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3faf" w14:textId="6473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Арифханове А.А., Бишигаеве А.Д.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2009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Арифханова Айдара Абдразаковича заместителем Председателя Агентства Республики Казахстан по информатизации и связи, освободив от этой должности Бишигаева Аскара Дарушевича согласно поданному заявлению.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