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7a2b9" w14:textId="7f7a2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15 апреля 2008 года № 339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марта 2009 года № 290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Лимитах </w:t>
      </w:r>
      <w:r>
        <w:rPr>
          <w:rFonts w:ascii="Times New Roman"/>
          <w:b w:val="false"/>
          <w:i w:val="false"/>
          <w:color w:val="000000"/>
          <w:sz w:val="28"/>
        </w:rPr>
        <w:t>
 штатной численности министерств и иных, центральных исполнительных органов, с учетом численности их территориальных органов и подведомственных им государственных учреждений,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строки, порядковый номер 14, цифры "716" заменить цифрами "731".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