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f511" w14:textId="44ff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23 декабря 2006 года № 1247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2009 года № 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2006 года № 1247 "О мерах по реализации Указа Президента Республики Казахстан от 11 декабря 2006 года № 220" (САПП Республики Казахстан, 2006 г., № 49, ст. 518)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постановления слова "Национальный холдинг "КазАгро", "Нацхолдинг "КазАгро" заменить словами "Национальный управляющий холдинг "КазАгро", "Холдинг "КазАгро";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"Национальный холдинг "КазАгро",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тексту слова "Национальный холдинг "КазАгро", "Нацхолдинг "КазАгро" заменить словами "Национальный управляющий холдинг "КазАгро", "Холдинг "КазАгро";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акционерных обществ, государственные пакеты акций которых передаются в оплату размещаемых акций АО "Национальный холдинг "КазАгро",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после слова "Национальный" дополнить словом "управляющий".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совместно с заинтересованными государственными органами в месячный срок внести предложения по внесению изменений и дополнений в нормативные правовые акты Республики Казахстан в соответствии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