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4c7e" w14:textId="9f84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Кабинета Министров Казахской ССР, Кабинета Министров Республики Казахстан,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2009 года №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статьи 43-1
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24 марта 1998 года "О нормативных правовых актах"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Кабинета Министров Казахской ССР, Кабинета Министров Республики Казахстан, Правительства Республики Казахстан согласно приложению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2009 года № 301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утративших силу некоторых решений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Кабинета Министров Казахской ССР,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Кабинета Министров Республики Казахстан,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Казахской ССР от 29 марта 1991 года № 210 "О Министерстве сельского хозяйства и продовольствия Казахской 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Кабинета Министров Казахской ССР от 17 июня 1991 года № 380 "Вопросы Министерства сельского хозяйства и продовольствия Казахской 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Казахской ССР от 11 октября 1991 года № 603 "О реализации постановления Верховного Совета Казахской ССР от 28 июня 1991 года № 733 "О Программе социально-экономического развития "Аул".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24 марта 1992 года № 268 "О закупке сортовых и гибридных семян зерновых, зернобобовых, масличных культур и трав в государственные ресурсы из урожая 1992 года и размерах денежных сортовых надбавок" (САПП Республики Казахстан, 1992 г., № 12, ст. 207).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8 апреля 1993 года № 279 "О закупке сортовых и гибридных семян зерновых, зернобобовых, масличных культур и трав в государственные ресурсы из урожая 1993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21 мая 1993 года № 425 "Об образовании Совета агропромышленного комплекса при Кабинете Министров Республики Казахстан (САПП Республики Казахстан, 1993 г., № 18, ст. 221).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Постановление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7 сентября 1993 года № 838 "О введении свободных договорных цен на закупку семян масличных культур для государственных нужд", за исключением пункта 2 (САПП Республики Казахстан, 1993 г., № 36, ст. 413).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Постановление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15 сентября 1993 года № 886 "О внесении изменений в постановление Кабинета Министров Республики Казахстан от 21 мая 1993 года № 425 "Об образовании Совета агропромышленного комплекса при Кабинете Министров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29 ноября 1993 года № 1196 "О реализации Концептуальной программы развития агропромышленного комплекса Республики Казахстан на 1993-1995 и до 2000 года" (САПП Республики Казахстан, 1993 г., № 46, ст. 558).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9 марта 1994 года № 251 "О реализации выводов и предложений, высказанных участниками республиканского совещания работников агропромышленного комплекса в городе Акмоле 25-26 февраля 1994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5 июля 1994 года № 753 "Об утверждении Временного типового положения о государственных заповедниках Республики Казахстан" (САПП Республики Казахстан, 1994 г., № 28, ст. 310).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8 сентября 1994 года № 1013 "О порядке заготовок зерна для государственных нужд урожая 1994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6 октября 1994 года № 1118 "О реализации постановления Верховного Совета Республики Казахстан от 7 сентября 1994 года № 143-XIII "Об отчете Правительства Республики Казахстан об исполнении законов Республики Казахстан "О приоритетности развития аула, села и агропромышленного комплекса в Казахской ССР" и "О кредитовании агропромышленного комплекса и финансировании государственных мероприятий" (САПП Республики Казахстан, 1994 г., № 41, ст. 450).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Постановление Кабинета Министров Республики Казахстан от 3 января 1995 года № 8 "О частичном изменении состава Совета агропромышленного комплекса при Кабинете Министров Республики Казахстан" (САПП Республики Казахстан, 1995 г., № 1, ст. 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Постановление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21 марта 1995 года № 309 "Об обеспечении закупки в государственные ресурсы зерна урожая 1995 года", за исключением пункта 2 (САПП Республики Казахстан, 1995 г., № 9, ст. 111).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24 марта 1995 года № 328 "О реализации сельскохозяйственного технологического проекта выращивания кукурузы в южных областях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28 марта 1995 года № 348 "О проведении научно-исследовательских работ по изучению возможности ограниченного изъятия животных, занесенных в Красную Книгу" (САПП Республики Казахстан, 1995 г., № 10, ст. 120).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5 сентября 1995 года № 1228 "О передаче остатков зерна урожая прошлых лет и продуктов его переработки государственных ресурсов в распоряжение Государственной продовольственной контрактной корпорации".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Пункт 35 изменений,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августа 1996 года № 1031 "О внесении изменений и признании утратившими силу некоторых решений Правительства Республики Казахстан" (САПП Республики Казахстан, 1996 г., № 35, ст. 327).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13 ноября 1998 года № 1161 "О дополнительных мерах по улучшению водоснабжения Карагандинского региона".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31 марта 2001 года № 424 "Об утверждении перечня водохозяйственных объектов, подлежащих финансированию из республиканского бюджета в 2001 году".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17 августа 2001 года № 1082 "О запрете на вывоз сельскохозяйственной техники" (САПП Республики Казахстан, 2001 г., № 29, ст. 381).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декабря 2001 года № 1703 "О внесении дополнения и изменения в постановление Правительства Республики Казахстан от 31 марта 2001 года № 424".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7 января 2002 года № 4 "О внесении дополнения в постановление Правительства Республики Казахстан от 17 августа 2001 года № 1082" (САПП Республики Казахстан, 2002 г., № 1, ст.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декабря 2003 года № 1313 "О проведении государственных закупок работ и услуг в области лесного и охотничьего хозяйства, имеющих важное стратегическое значение" (САПП Республики Казахстан, 2003 г., № 48, ст. 545).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