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eeec" w14:textId="517e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2002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сентября 2002 года № 993 «Вопросы Канцелярии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 (САПП Республики Казахстан, 2002 г., № 29, ст. 327)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Канцелярии Премьер-Министра Республики Казахстан, утвержденном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«улица Бейбітшілік, 11» заменить словами «улица Орынбор, 6, «Үкімет үйі».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