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eb036" w14:textId="82eb0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марта 2009 года № 327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6 октября 2001 года № 1293 "Об утверждении Правил приобретения (продажи), регистрации, проектирования, строительства (установки), эксплуатации на территории Республики Казахстан и ввоза из-за границы радиоэлектронных средств и высокочастотных устройств" (САПП Республики Казахстан, 2001 г., № 34, ст. 449);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пункт 5 изменений и дополнений, которые вносятся в некоторые решения Правительства Республики Казахстан, утвержденных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6 сентября 2004 года № 936 "О внесении изменений и дополнений в некоторые решения Правительства Республики Казахстан" (САПП Республики Казахстан, 2004 г., № 33, ст. 448);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24 февраля 2006 года № 124 "О внесении дополнений и изменения в постановление Правительства Республики Казахстан от 6 октября 2001 года № 1293" (САПП Республики Казахстан, 2004 г., № 7, ст. 55).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