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7469" w14:textId="0667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ноября 2005 года №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2009 года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ноября 2005 года № 1151 "Об утверждении номенклатуры товаров, необходимых для достижения цели создания специальной экономической зоны "Оңтүстік" (САПП Республики Казахстан 2005 г., № 43, ст. 576)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Номенклатуру товаров, необходимых для достижения цели создания специальной экономической зоны "Оңтүстік", утвержденную указанным постановлением, изложить в новой редакции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2009 года № 334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№ 1151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 товаров, необходимых для достижения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целей создания специальной экономической зоны "Оңтүстік"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11268"/>
      </w:tblGrid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Крахмал, инулин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главным образом для плетения (например, бамбук, ротанг,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тростник, ситник, ива, рафия, очищенная, отбеленная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окрашенная солома зерновых и липовая кора)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в другом месте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(включая соль столовую и денатурированную) и хлорид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чистый, растворенные или не растворенные в воде,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содержащие или не содержащие добавки агентов,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препятствующих слипанию или обеспечивающих сыпучесть;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морская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природные всех видов, окрашенные или неокрашенные,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металлоносных песков группы 26: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 и глины каолиновые прочие, кальцинированные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некальцинированные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2508 30 000 0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огнеупорная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2508 40 000 0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2508 70 000 0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шамотные или динасовые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экаусин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известняки для памятников или строительства с удельным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2,5 или более, и алебастр, грубо раздробленные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нераздробленные, распиленные или нераспиленные, либо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разделенные другим способом на блоки или плиты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прямоугольной (включая квадратную) формы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или строительства прочий, грубо раздробленные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нераздробленные, распиленные или нераспиленные, либо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разделенные другим способом на блоки или плиты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прямоугольной (включая квадратную) формы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наполнителей бетона, балласта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шоссейных дорог или железнодорожных путей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балласта, галька, а также валуны и кремневый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гравий, термически обработанные или необработанные;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макадам из шлака, дросса или аналогичных 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включающий или не включающий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первой части товарной позиции;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гудронированный макадам; гранулы, крошка и порошок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 товарной позиции 2515 или 2516, термически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или необработанные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некальцинированный,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спекшийся или неспекшийся, включая доломит грубо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раздробленный или распиленный, либо разделенный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на блоки или плиты прямоугольной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квадратную) формы; доломитовая набивочная смесь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Гипс; ангидрит; гипсовые вяжущие (представляющие собой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кальцинированный гипс или сульфат кальция), неокрашенные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окрашенные, содержащие или не содержащие небольшие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ускорителей или замедлителей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 известняковый; известняк и прочий известняковый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используемый для изготовления извести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 и гидроксида кальция, указанных 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2825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суперсульфатный и аналогичные гидравлические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цементы, неокрашенные или окрашенные, готовые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 клинкеров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2710 19 830 0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2710 19 870 0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2710 19 990 0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смазочные, масла прочие*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асфальт, природные; сланцы битуминозные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нефтеносные и песчаники битуминозные; асфальтиты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породы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на основе природного асфальта,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битума, нефтяного битума, минеральных смол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пека минеральных смол (например, битумные мастики,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смеси для дорожных покрытий)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инертные: аргон, газы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водорода (кислота соляная)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2807 00 100 0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дифосфора; фосфорная кислота; полифосфорные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определенного или неопределенного 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неорганические прочие и соединения неметаллов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кислородом неорганические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безводный или в водном растворе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(сода каустическая); гидроксид калия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(едкое кали); пероксиды натрия или калия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свинца; сурик свинцовый (красный и оранжевый)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 хлорид оксиды и хлорид гидроксиды; бромиды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 оксиды; йодиды и йодид оксиды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Гипохлориты; гипохлорит кальция технический; хлориты;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гипобромиты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Хлораты и перхлораты; броматы и перброматы; йодаты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периодаты: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Сульфиды; полисульфиды определенного или неопределенного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состава: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Сульфаты; квасцы; пероксосульфаты (персульфаты)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2842 90 800 0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неорганических кислот или пероксокислот,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азидов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водорода, отвержденный или не отвержденный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мочевиной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2853 00 100 0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Дистиллированная или кондуктометрическая вода и 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 чистоты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2914 19 900 0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кислородсодержащую функциональную группу,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галогенированные, сульфированные, нитрованные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нитрозированные производные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2915 24 000 0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насыщенные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ангидриды, галогенангидриды, пероксиды и пероксикислоты;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галогенированные, сульфированные, нитрованные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нитрозированные производные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2916 12 900 0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циклические монокарбоновые, их ангидриды,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галогенангидриды, пероксиды и пероксикислоты;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галогенированные, сульфированные, нитрованные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нитрозированные производные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красящие вещества синтетические,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или неопределенного химического состава;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изготовленные на основе синтетических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красящих веществ, указанные в примечании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группе; синтетические органические продукты,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оптических отбеливателей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люминофоров, определенного или неопределенного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состава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лаки; препараты на основе цветных лаков,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примечании 3 к данной группе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 прочие; препараты, указанные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примечании 3 к данной группе, отличные от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3203, 3204 или 3205; неорганические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используемые в качестве люминофоров,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или неопределенного химического состава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пигменты, готовые глушители стекла и готовые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 эмали и глазури стекловидные, ангобы (шликеры),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глянцы жидкие и аналогичные препараты, используемые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керамики, эмали или стекла; фритта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и стекло прочее в порошке, гранулах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неводной среде; растворы, указанные в примечании 4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водной среде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прочие (включая эмали, политуры и клеевые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краски); готовые водные пигменты, используемые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отделки кож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 (включая металлические порошки и хлопья),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диспергированные в неводных средах, жидкие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пастообразные, используемые при производстве красок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эмали); фольга для тиснения; красители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вещества, расфасованные в формы или упаковки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Замазки стекольная и садовая, цементы смоляные, составы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уплотнения и прочие мастики; шпатлевки для малярных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 неогнеупорные составы для подготовки поверхностей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фасадов, внутренних стен зданий, полов, потолков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полиграфическая, чернила или тушь для письма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рисования и прочие чернила, концентрированные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неконцентрированные, твердые или нетвердые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Мыло; поверхностно-активные органические вещества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применяемые в качестве мыла, в форме брусков,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кусков или в виде формованных изделий, содержащие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мыло; поверхностно-активные органические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средства для мытья кожи в виде жидкости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 и расфасованные для розничной продажи, содержащие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содержащие мыло; бумага, вата, войлок или фетр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покрытые мылом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моющим средством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3402 20)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мыла); поверхностно-активные средства, моющие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вспомогательные моющие средства) и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чистящие, содержащие или не содержащие мыло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товарной позиции 3401)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 (включая смазочно-охлаждающие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 для режущих инструментов, средства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облегчения вывинчивания болтов или гаек, средства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ржавчины или антикоррозионные средства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облегчения выемки изделий из форм,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на основе смазок) и средства,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масляной или жировой обработки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кожи, меха или прочих материалов,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в качестве основных компонентов 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или более нефти или нефтепродуктов, полученных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битуминозных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3405 90 109 0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Ваксы и кремы для обуви, полироли и мастики для мебели,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автомобильных кузовов, стекла или металла,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пасты и порошки и аналогичные средства (в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бумага, вата, войлок или фетр, нетканые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пористые пластмассы или пористая резина, пропитанные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такими средствами), кроме восков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3404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3806 10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и смоляные кислоты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отделочные, средства для ускорения крашения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фиксации красителей и продукты прочие и готовые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(например, вещества для обработки и протравы),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текстильной, бумажной, кожевенной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или аналогичных отраслях, в другом месте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травления металлических поверхностей;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пасты для низкотемпературной пайки,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высокотемпературной пайки или для сварки, состоящие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 и прочих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и заряды для огнетушителей; гранаты для тушения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пожаров, заряженные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 и разбавители сложные органические,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 поименованные или не включенные; готовые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для удаления красок или лаков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Огнеупорные цементы, растворы строительные, бетоны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составы, кроме товаров товарной позиции 3801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 и жидкости готовые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для гидравлических передач, не содержащие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менее 70 мас.% нефти или нефтепродуктов,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битуминозных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или лабораторные на подложке,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диагностические или лабораторные реагенты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подложке или без нее, кроме товаров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или 3006; сертифицированные эталонные материалы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3824 90 700 0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3824 90 980 0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связующие вещества для производства литейных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или литейных стержней; продукты и препараты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химические, химической или смежных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(включая препараты, состоящие из смесей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продуктов), в другом месте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3917 40 000 0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 их фитинги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колена, фланцы), из пластмасс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пластмасс, самоклеящиеся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несамоклеящиеся, в рулонах или пластинах; покрытия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или потолков из пластмасс, указанные в примечании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группе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лента, полоса и прочие плоские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из пластмасс, самоклеящиеся, в рулонах или не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ленты, прочие,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непористые и неармированные, неслоистые,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подложки и не соединенные аналогичным способом с другими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из полимеров этилена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из пластмасс,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души, раковины для стока воды, раковины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умывания, биде, унитазы, сиденья и крышки для них, бачки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сливные и аналогичные санитарно-технические изделия,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транспортировки или упаковки товаров,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пластмасс; пробки, крышки, колпаки и другие укупорочные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 пластмасс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пластмасс, в другом месте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принадлежности к одежде (включая перчатки,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 митенки)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Крепежные изделия и фурнитура для мебели,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аналогичные изделия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3926 90 980 9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пластмасс и изделия из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товарных позиций 3901-3914 изготовленные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материала,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 вулканизованной резины, кроме твердой резины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твердой резины, без фитингов или с фитингами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соединениями, патрубками, фланцами)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вулканизованной резины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4011 63 000 0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4011 69 000 0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4012 12 000 0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4012 20 900 0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или бывшие в употреблении; 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покрышки массивные или полупневматические, шинные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протекторы и ободные ленты, резиновые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 для легковых автомобилей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грузо-пассажирские автомобили-фургоны и спортивные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автомобили), автобусов или моторных транспортных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грузов,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принадлежности к одежде (включая перчатки,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 митенки) из вулканизованной резины,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твердой резины, для различных целей,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4016 10 000 0 4016 91 000 0 4016 92 000 0 4016 93 000 9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вулканизованной резины, кроме твердой резины,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твердая (например, эбонит) во всех формах,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отходы и скрап; изделия из твердой резины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Дубленая кожа или кожевенный краст из шкур 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 (включая буйволов) или животных семейства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лошадиных, без волосяного покрова, двоеные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недвоеные, но без дальнейшей обработки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Дубленая кожа или кожевенный краст из шкур овец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шкурок ягнят, без шерстного покрова, двоеные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недвоеные, но без дальнейшей обработки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Дубленая кожа или кожевенный краст из шкур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без шерстного или волосяного покрова, двоеные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недвоеные, но без дальнейшей обработки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дополнительно обработанная после дубления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кожевенного краста, включая выделанную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пергамент, из шкур крупного рогатого скота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буйволов) или животных семейства лошадиных,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волосяного покрова, двоеная или недвоеная, кроме кожи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4114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дополнительно обработанная после дубления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кожевенного краста, включая выделанную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пергамент, из шкур овец или шкурок ягнят, без шерстного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покрова, двоеная или недвоеная, кроме кожи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4114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дополнительно обработанная после дубления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кожевенного краста, включая выделанную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пергамент, из шкур прочих животных, без шерстного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волосяного покрова, двоеная или недвоеная, кроме кожи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4114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комбинированную замшу); кожа лаковая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лаковая ламинированная; кожа металлизированная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композиционная на основе натуральной кожи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кожевенных волокон в пластинах, листах или полосах,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лентах, в рулонах или не в рулонах; обрезь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натуральной или композиционной кожи, непригодные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изделий из кожи; кожевенные пыль,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мука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натуральной кожи или композиционной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пушно-меховое (включая головы, хвосты, лапы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или обрезки, пригодные для изготовления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меховых изделий), кроме необработанных шкур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4101, 4102 или 4103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 и изделия из него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распиленные или расколотые вдоль,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разделенные на слои или лущеные, строганые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нестроганые, шлифованные или нешлифованные, имеющие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имеющие торцевые соединения, толщиной более 6 мм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4408 10 150 0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4408 10 990 0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слоистой древесины), для клееной фанеры или для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 слоистой древесины и прочие лесоматериалы,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распиленные вдоль, разделенные на слои или лущеные,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строганые или нестроганые, шлифованные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нешлифованные, имеющие или не имеющие торцевые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толщиной не более 6 мм хвойных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4409 10 180 0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пола, несобранные) в виде профилированного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погонажа (с гребнями, пазами, шпунтованные,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стесанными краями, с соединением в виде полукруглой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калевки, фасонные, закругленные или аналогичные)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 из кромок, торцов или плоскостей, строганые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нестроганые, шлифованные или нешлифованные, имеющие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имеющие торцевые соединения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древесностружечные, плиты с ориентированной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стружкой (OSB) и аналогичные плиты (например, вафельные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плиты) из древесины или других одревесневших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пропитанные или не пропитанные смолами или другими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органическими связующими веществами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из древесины или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одревесневших материалов с добавлением или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смол или других органических веществ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 слоистой древесины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 в виде блоков, плит, брусьев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профилированных форм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коробки, упаковочные клети или корзины, барабаны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аналогичная тара из древесины; кабельные барабаны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деревянные; паллеты, поддоны и прочие погрузочные щиты,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деревянные; обечайки деревянные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бочонки, чаны, кадки и прочие бондарные изделия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части, из древесины, включая клепку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корпуса и ручки для инструментов,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деревянные части и ручки метел или щеток;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сапожные колодки и растяжки для обуви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столярные и плотницкие, деревянные,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строительные, включая ячеистые деревянные панели, панели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собранные, гонт и дранку кровельные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 древесная, растворимые сорта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 древесная, натронная или сульфатная,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растворимых сортов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 древесная, сульфитная, кроме растворимых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многослойные (изготовленные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склеивания с помощью адгезива плоских слоев бумаги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картона) без поверхностного покрытия или пропитки,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армированные или неармированные, в рулонах или листах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гофрированные (оклеенные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оклеенные гладкими наружными листами), крепированные,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тисненые или перфорированные, в рулонах или листах,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указанных в товарной позиции 4803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копировальная, самокопировальная и 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или переводная бумага (включая покрытую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пропитанную бумагу для трафаретов копировальных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или офсетных пластин), напечатанная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ненапечатанная, в рулонах или листах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4811 59 000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картон, целлюлозная вата и полотно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волокон, с покрытием, пропитанные,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ламинированные, с окрашенной или декорированной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поверхностью или напечатанные, в рулонах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 квадратные) листах любого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размера, кроме товаров товарной позиции 4803, 4809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и аналогичные настенные покрытия; бумага прозрачная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окон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копировальная, самокопировальная и 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или переводная бумага (кроме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4809), трафареты для копировальных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и офсетные пластины из бумаги, упакованные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упакованные в коробки,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4817 30 000 0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Конверты, карточки для писем, почтовые открытки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рисунков и карточки для переписки, из бумаги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картона; коробки, сумки, футляры и компендиумы,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картона, содержащие наборы бумажных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 принадлежностей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4819 30 000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4819 60 000 0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Картонки, ящики, коробки, мешки, пакеты и другая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упаковочная тара, из бумаги, картона, целлюлозной ваты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полотна из целлюлозных волокон; коробки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картотек, лотки для писем и аналогичные изделия,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картона, используемые в учреждениях,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магазинах или в аналогичных целях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4820 50 000 0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регистрационные, бухгалтерские книги, записные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книжки, книги заказов, квитанционные книжки, блокноты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писем, памятных записок, дневники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тетради, блокноты с промокательной бумагой,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съемные переплеты (для отрывных листов или другие),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папки, скоросшиватели, самокопировальные деловые бланки,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полистно проложенные копировальные наборы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товары, из бумаги или картона; альбомы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или для коллекций и обложки для книг, из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картона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и этикетки всех видов, из бумаги или картона,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напечатанные или ненапечатанные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Бобины, катушки, шпули и аналогичные держатели,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 массы, бумаги или картона (перфорированные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неперфорированные, армированные или неармированные)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картон, целлюлозная вата и полотно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волокон, прочие, нарезанные по размеру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форме; изделия из бумажной массы, бумаги, картона,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целлюлозной ваты или полотна из целлюлозных волокон,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4901 99 000 0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книги, брошюры, листовки и аналогичные печатные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сброшюрованные или в виде отдельных 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4905 91 000 0 4905 99 000 0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географические и гидрографические или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всех видов, включая атласы, настенные карты,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 планы и глобусы, отпечатанные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и чертежи для архитектурных, инженерных,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промышленных, коммерческих, топографических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целей, представляющие собой оригиналы,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от руки; тексты рукописные; фоторепродукции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сенсибилизированной бумаге и подкопирочные экземпляры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вышепоименованных товаров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переводные (декалькомания)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4911 10 100 0 4911 10 900 0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рекламные торговые, товарные каталоги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аналогичная продукция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 шелкопряда, пригодные для разматывания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Шелк-сырец (некрученый)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шелковые (включая коконы, не пригодные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разматывания, отходы коконной нити и расщипанное сырье)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шелковая (исключая пряжу из шелковых отходов),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шелковых отходов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не расфасованная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шелковая и пряжа из шелковых отходов, расфасованные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продажи; волокно из фиброина шелкопряда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шелковых нитей или из шелковых отходов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аппаратного прядения, не расфасованная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гребенного прядения, не расфасованная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не подвергнутое кардо-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хлопкового волокна (включая прядильные отходы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расщипанное сырье)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подвергнутое кардо- или гребнечесанию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швейные, расфасованные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(кроме швейных ниток), содержащая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 85 мас.% или более, не расфасованная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(кроме швейных ниток), содержащая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85 мас.% хлопковых волокон, не расфасованная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(кроме швейных ниток),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смешанные в основном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химическими волокнами, с поверхностной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не более 200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смешанные в основном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химическими волокнами, с поверхностной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более 200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Лен-сырец или лен обработанный, но не подвергнутый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прядению; очесы и отходы льна (включая прядильные отходы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расщипанное сырье)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Джутовое волокно и другие текстильные лубяные волокна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льна, пеньки и рами), в виде сырца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обработанные, но не подвергнутые прядению; очесы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этих волокон (включая прядильные отходы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расщипанное сырье)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льняная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джутовых волокон или других текстильных лубяных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товарной позиции 5303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льняные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джутовых волокон или других текстильных лубяных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товарной позиции 5303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 из химических нитей, расфасованные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комплексные синтетические (кроме швейных ниток),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мононити линейной плотности менее 67 дтекс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комплексные искусственные (кроме швейных ниток),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мононити линейной плотности менее 67 дтекс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синтетические линейной плотности 67 дтекс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и с размером поперечного сечения не более 1 мм;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плоские и аналогичные нити (например, искусственная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соломка) из синтетических текстильных материалов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5 мм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искусственных комплексных нитей, включая ткани,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изготавливаемые из материалов товарной позиции 5405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синтетические, не подвергнутые кардо-,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искусственные, не подвергнутые кардо-,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синтетические, подвергнутые кардо-,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искусственные, подвергнутые кардо-,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 из химических волокон, расфасованные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синтетических волокон (кроме швейных ниток),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искусственных волокон (кроме швейных ниток),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волокон, содержащие 85 мас.%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этих волокон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волокон, содержащие менее 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этих волокон, смешанные в основном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хлопковыми волокнами, 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поверхностную плотность не более 170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волокон, содержащие менее 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этих волокон, смешанные в основном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хлопковыми волокнами, 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поверхностную плотность более 170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волокон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искусственных волокон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5601 10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 гигиенические прокладки и тампоны гигиенические,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пеленки и подгузники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изделия из ваты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5601 21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из текстильных материалов и изделия из нее;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волокна, не превышающие по длине 5 мм (пух),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текстильная пыль и узелки из хлопковых волокон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или фетр иглопробивные и волокнистые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вязально-прошивные полотна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металлизированная, позументная или непозументная,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являющаяся текстильной нитью или плоской нитью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 нитью товарной позиции 5404 или 5405,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с металлом в виде нити, полосы или ленты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порошка, или покрытая металлом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Бечевки, веревки, канаты и тросы, плетеные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неплетеные, или в оплетке или без оплетки, и пропитанные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непропитанные, с покрытием или без покрытия,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оболочке или без оболочки из резины или пластмассы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Тканые ковры и прочие текстильные напольные покрытия,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нетафтинговые или нефлокированные, готовые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неготовые, включая «килим», «сумах», «кермани»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ковры ручной работы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5802 20 000 0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 полотенечные и аналогичные махровые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кроме узких тканей товарной позиции 5806;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тафтинговые текстильные материалы, кроме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5703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 и прочие сетчатые полотна, за исключением тканых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полотен, трикотажных полотен машинного или ручного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вязания; кружева в куске, в лентах или в виде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орнаментов, кроме полотен товарных позиций 6002-6006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5806 31 000 0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Узкие ткани, кроме изделий товарной позиции 5807; узкие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безуточные, скрепленные склеиванием (болдюк)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Ярлыки, эмблемы и аналогичные изделия из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в кусках, в лентах или выкроенные по 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размеру, но не вышитые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Тесьма, плетеная в куске; отделочные материалы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вышивки в куске, кроме трикотажных машинного или ручного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вязания; кисточки, помпоны и аналогичные изделия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металлических нитей и ткани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металлизированной нити товарной позиции 5605,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одежде, в качестве мебельной ткани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аналогичных целей, в другом месте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Вышивки в куске, в лентах или в виде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Стеганые текстильные материалы в куске, состоящие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или нескольких слоев текстильных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соединенных с мягким слоем прошиванием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кроме вышивок товарной позиции 5810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материалы, пропитанные, с покрытием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дублированные пластмассами, кроме материалов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5902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выкроенный или не выкроенный по форме;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покрытия на текстильной основе, выкроенные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выкроенные по форме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шланги и аналогичные текстильные трубки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подкладкой, обшивкой или с принадлежностями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или 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материалов, пропитанных или непропитанных,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или без покрытия, дублированных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недублированных пластмассами или армированных металлом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прочим материалом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материалы, войлок или фетр и ткани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войлочной подкладкой, с покрытием или дублированные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резиной, кожей или другим материалом, применяемые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игольчатой ленты, и аналогичные материалы,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прочих технических целей, включая узкие ткани,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вельвета, пропитанного резиной,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ткацких навоев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Ворсовые полотна, трикотажные машинного или ручного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вязания, включая длинноворсовые полотна и махровые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30 см, содержащие 5 мас.%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эластомерных или резиновых нитей, кроме полотен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6001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30 см, кроме трикотажных полотен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6001 или 6002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более 30 см, содержащие 5 мас.%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эластомерных или резиновых нитей, кроме полотен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6001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6005 24 000 0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основовязаные (включая вязаные на трикотажных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машинах для изготовления галунов), кроме трикотажных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 товарных позиций 6001-6004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6006 24 000 0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трикотажные машинного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 готовые прочие; части одежды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к одежде трикотажные машинного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готовые прочие; части одежды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к одежде, кроме включенных в товарную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позицию 6212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подкладки, чехлы, основы, каркасы, козырьки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завязки для головных уборов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 мощения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камня (кроме сланца)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и изделия из него, кроме товаров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6801; кубики для мозаики и аналогичные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природного камня (включая сланец) на основе или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основы; гранулы, крошка и порошок из природного камня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сланец), искусственно окрашенные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Сланец обработанный и изделия из сланца или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агломерированного сланца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без опорных конструкций,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шлифовки, заточки, полировки,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подгонки или резания, камни для ручной заточки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полировки и их части из природного камня,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природных или искусственных абразивов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 керамики, в сборе с деталями из других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этих деталей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или искусственный абразивный порошок или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тканой, бумажной, картонной или иной основе,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разрезанной или сшитой, или обработанной другим 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определенной формы, или необработанной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минеральная силикатная вата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ваты; вермикулит расслоенный, глины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вспученные, шлак вспененный и аналогичные вспученные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продукты; смеси и изделия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теплоизоляционных, звукоизоляционных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звукопоглощающих минеральных материалов, кроме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6811 или 6812 или группы 69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аналогичных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из нефтяного битума или каменноугольного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плитки, блоки и аналогичные изделия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волокон, соломы или стружки, щепы, частиц,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опилок или других древесных отходов, агломерированных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цементом, гипсом или прочими минеральными связующими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неармированные или армированные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 аналогичных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6812 91 000 0 6812 92 000 0 6812 99 200 0 6812 99 950 0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обработанное; смеси на основе асбеста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асбеста и карбоната магния; изделия из этих смесей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 асбеста (например, нити, ткани, одежда, головные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уборы, обувь, прокладки), армированные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неармированные, кроме товаров товарной позиции 6811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Слюда обработанная и изделия из нее,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агломерированную или регенерированную слюду,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бумажной, картонной или другой основе или без нее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 веществ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волокна, изделия из углеродных волокон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торфа), в другом месте не поименованные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кремнеземистой каменной муки (например, из кизельгура,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триполита или диатомита) или из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кремнеземистых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огнеупорные керамические строительные материалы,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кремнеземистой каменной муки или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кремнеземистых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реторты, тигли, муфели, насадки, заглушки, подпорки,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пробирные чашки, трубы, трубки, кожухи, прутки,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стержни), кроме изделий из кремнеземистой каменной муки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аналогичных кремнеземистых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несущие или для заполнения балочных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и аналогичные изделия из керамики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Черепица, дефлекторы, зонты над дымовыми трубами,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дымоходов, архитектурные украшения и прочие строительные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из керамики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керамические, трубопроводы изоляционные,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водоотводы и фитинги труб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каминов или стен керамические неглазурованные; кубики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неглазурованные для мозаичных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на основе или без нее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каминов или стен керамические глазурованные; кубики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глазурованные для мозаичных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на основе или без нее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Раковины, умывальники, консоли раковин, ванны, биде,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унитазы, сливные бачки, писсуары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санитарно-технические изделия из керамики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листовое или профилированное,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или не имеющее поглощающий, отражающий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неотражающий слой, но не обработанное каким-либо иным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тянутое и выдувное, в листах, имеющее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поглощающий, отражающий или неотражающий слой,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обработанное каким-либо иным способом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полированной поверхностью, в листах, имеющее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поглощающий, отражающий или неотражающий слой,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обработанное иным способом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7006 00 900 0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товарных позиций 7003, 7004 или 7005, гнутое,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граненое, гравированное, сверленое, эмалированное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иным способом, но не вставленное в раму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комбинированное с другими материалами, прочее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Многослойные изолирующие изделия из стекла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стеклянные, в рамах или без рам, включая зеркала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заднего обзора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стеклянные (включая колбы и трубки), открытые,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стеклянные части, без фитингов, для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ламп, электронно-лучевых трубок или аналогичных изделий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 и оптические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из стекла (кроме включенных в товарную позицию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7015) без оптической обработки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кирпич, плитки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прессованного или литого стекла, армированные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неармированные, используемые в строительстве; кубики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 прочие небольшие стеклянные формы,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или без основы, для мозаичных или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работ; витражи и аналогичные изделия;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ячеистое или пеностекло в форме блоков, панелей, плит,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оболочек или других форм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для лабораторных, гигиенических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целей, градуированная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неградуированная, калиброванная или некалиброванная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(включая стекловату) и изделия из 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пряжа, ткани),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шпунтовые из черных металлов, сверленые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несверленые, перфорированные или неперфорированные,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монолитные или изготовленные из сборных элементов;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сварные,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из чугунного литья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бесшовные,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(кроме чугунного литья)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аналогичным способом), с круглым сечением,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диаметр которых более 406,4 мм,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открытым швом или сварные, клепаные или соединенные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 способом),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или трубок (например, соединения,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колена, сгоны),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7308 90 990 0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конструкций товарной позиции 9406)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(например, мосты и их секции, ворота шлюзов,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башни, решетчатые мачты, перекрытия для крыш,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фермы, двери и окна и их рамы, пороги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дверей, жалюзи, балюстрады, опоры и колонны); листы,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уголки, фасонные профили, трубы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черных металлов,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металлоконструкциях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емкости,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металлов, для любых веществ (кроме сжатого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газа) вместимостью более 300 л, с облицовкой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теплоизоляцией или без них, но без механического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теплотехнического оборудования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из черных металлов, для любых веществ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сжатого или сжиженного газа) вместимостью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л, с облицовкой или теплоизоляцией или без них,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механического или теплотехнического оборудования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газа,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 шнуры,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стропы и аналогичные изделия, из черных металлов,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изоляции,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черных металлов; скрученная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обручная сталь или одинарная плоская проволока, колючая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неколючая, свободно скрученная двойная проволока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ткань (включая бесконечные ленты),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сетки и ограждения из проволоки,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 просечно-вытяжной лист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кнопки, чертежные кнопки, рифленые гвозди, скобы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включенных в товарную позицию 8305)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черных металлов, с головками или без головок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материалов, кроме изделий с медными головками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Винты, болты, гайки, глухари, ввертные крюки, заклепки,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шпонки, шплинты, шайбы (включая пружинные)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7320 10 110 0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7320 10 190 0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Пружины, рессоры и листы для них,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 с неэлектрическим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нагревом и их части, из черных металлов;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воздухонагреватели и распределительные устройства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горячего воздуха (включая устройства для подачи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свежего или кондиционированного воздуха)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неэлектрическим нагревом, оборудованные встроенным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 или воздуходувкой с приводом от двигателя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санитарно-техническое и его части,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7325 99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литые прочие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медная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 и полосы или ленты медные, толщиной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7413 00 200 0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7413 00 800 0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плетеные шнуры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из меди без электрической изоляции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 (кроме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металлоконструкций товарной позиции 9406)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 (например, мосты и их секции, башни, решетчатые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мачты, перекрытия для крыш, строительные фермы, двери,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их рамы, пороги для дверей, балюстрады, опоры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колонны);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прутки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профили, трубы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алюминиевые, предназначенные для использования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металлоконструкциях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алюминиевые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любых веществ (кроме сжатого или сжиженного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газа) вместимостью более 300 л, с облицовкой или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термоизоляцией или без них, но без механического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теплотехнического оборудования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плетеные шнуры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из алюминия без 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алюминия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 (включая полотна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продольной резки, для прорезывания пазов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беззубые)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Напильники, надфили, рашпили, клещи (включая кусачки),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плоскогубцы, пассатижи, пинцеты, щипчики, ножницы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металла, устройства трубоотрезные, ножницы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болторезные, пробойники и аналогичные ручные инструменты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гаечные ручные (включая гаечные ключи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торсиометрами, но исключая воротки); сменные головки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гаечных ключей, с ручками или 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(включая алмазные стеклорезы),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 поименованные или не включенные; лампы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паяльные; тиски, зажимы и аналогичные изделия,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и частей станков; наковальни; горны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переносные; шлифовальные круги с опорными конструкциями,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ручным или ножным приводом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рабочие инструменты для ручных инструментов,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приводом или без него или для станков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для прессования, штамповки, вырубки,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нарезания резьбы, сверления, растачивания, протягивания,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фрезерования, токарной обработки или завинчивания),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фильеры для волочения или экструдирования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металла, инструменты для бурения скальных пород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и режущие лезвия для машин или механических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8301 10 000 0 8301 30 000 0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8301 60 000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8301 70 000 0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висячие и врезные (действующие с помощью ключа,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кодовой комбинации или электрические), 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 задвижки и рамки с задвижками, объединенные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замками, из недрагоценных металлов; ключи для любых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вышеуказанных изделий, из недрагоценных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8302 60 000 9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Крепежная арматура, фурнитура и аналогичные изделия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металлов, используемые для мебели, дверей,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лестниц, окон, штор, в салонах транспортных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шорных изделий, чемоданов, ящиков, шкатулок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изделий; вешалки для шляп, крючки для шляп,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и аналогичные изделия 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 мебельные колеса с крепежными приспособлениями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недрагоценных металлов; автоматические устройства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 для закрывания дверей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8303 00 900 0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специально предназначенные для хранения денег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и аналогичные изделия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8305 20 000 0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скоросшивателей или папок, канцелярские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и скрепки, индексные карточные указатели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канцелярские изделия, 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 проволочные скобы в блоках (например,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 целей, обивки мебели, упаковки),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8307 10 000 0 8307 90 000 0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гибкие из недрагоценных металлов, с фитингами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Застежки, рамы с застежками, пряжки, пряжки-застежки,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крючки, колечки, блочки и аналогичные изделия,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металлов, используемые для одежды, обуви,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тентов, сумок, дорожных принадлежностей или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изделий; заклепки трубчатые или раздвоенные,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металлов; бусины и блестки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пластины, электроды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из недрагоценных металлов или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карбидов металлов, с покрытием или с сердечником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флюсовых материалов, используемые для низкотемпературной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пайки, высокотемпературной пайки, сварки или осаждения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или карбидов металлов; проволока и прутки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спеченного порошка недрагоценных металлов,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металлизации распылением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8402 19 100 9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8402 19 900 9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8402 90 000 9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или другие паропроизводящие котлы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водяных котлов центрального отопления, способных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пар низкого давления); водяные котлы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пароперегревателем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отопления, кроме котлов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8402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оборудование для использования с котлами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8402 или 8403 (например, экономайзеры,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пароперегреватели, сажеудалители, газовые рекуператоры);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для пароводяных или других паровых силовых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или генераторы водяного газа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них; газогенераторы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ацетиленовые и аналогичные газогенераторы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с искровым зажиганием,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вращающимся или возвратно-поступательным движением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8413 30 200 9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8413 82 009 1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8413 82 009 9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жидкостей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8414 10 250 0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8414 30 200 2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8414 80 220 9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вакуумные, воздушные или газовые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и вентиляторы; вентиляционные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вытяжные колпаки или шкафы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вентилятором, с фильтрами или без фильтров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 с двигателем и приборами для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и влажности воздуха, включая кондиционеры,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влажность не может регулироваться отдельно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топочные для жидкого топлива, распыленного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твердого топлива или для газа; топки механические,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их механические колосниковые решетки,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золоудалители и аналогичные устройства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 и печи промышленные или лабораторные,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мусоросжигательные печи, неэлектрические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оборудование электрическое или других типов;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насосы, кроме установок для кондиционирования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товарной позиции 8415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8419 39 900 8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8419 40 000 9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8419 50 000 0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 промышленное или лабораторное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или неэлектрическим нагревом (исключая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камеры и другое оборудование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8514) для обработки материалов в процессе с изменением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температуры, таком как нагрев, варка, жарение,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дистилляция, ректификация, стерилизация, пастеризация,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пропаривание, сушка, выпаривание, конденсирование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охлаждение, за исключением машин и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бытовых целях; водонагреватели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безынерционные или тепловые водяные аккумуляторы,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8420 99 000 0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другие валковые машины, кроме 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металла или стекла, и валки для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8421 19 200 9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8421 19 700 9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включая центробежные сушилки; оборудование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фильтрования или очистки жидкостей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8422 40 000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посудомоечные; оборудование для мойки или сушки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 или других емкостей; оборудование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заполнения, закупорки бутылок, банок, закрывания ящиков,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 или других емкостей, для опечатывания их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этикетирования; оборудование для герметичной укупорки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колпачками или крышками бутылок, банок, туб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емкостей; оборудование для упаковки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обертки (включая оборудование, обертывающее товар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термоусадкой упаковочного материала) прочее;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газирования напитков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8423 90 000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(кроме весов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чувствительностью 0,05 г или выше), включая счетные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машины, приводимые в действие силой тяжести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взвешиваемого груза; разновесы для весов всех типов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устройства (с ручным управлением или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него) для метания, разбрызгивания или распыления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 или порошков; огнетушители заряженные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незаряженные; пульверизаторы и аналогичные устройства;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пароструйные или пескоструйные и аналогичные метательные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подъемники, кроме скиповых подъемников;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и кабестаны; домкраты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8426 12 000 0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8426 41 000 1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8426 41 000 8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8426 49 009 0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деррик-краны; краны подъемные,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кабель-краны; фермы подъемные подвижные, погрузчики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портальные и тележки, оснащенные подъемным краном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 захватом; прочие погрузчики,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оснащенные подъемным или погрузочно-разгрузочным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8428 40 000 0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подъема, перемещения, погрузки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разгрузки (например, лифты, эскалаторы, конвейеры,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канатные дороги)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8429 19 000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8429 20 009 9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8429 52 100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8429 52 900 0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с неповоротным и поворотным отвалом,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грейдеры, планировщики, скреперы, механические лопаты,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экскаваторы, одноковшовые погрузчики, трамбовочные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дорожные катки, самоходные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прочие для перемещения, планировки,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профилирования, разработки, трамбования, уплотнения,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выемки или бурения грунта, полезных ископаемых или руд;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забивки и извлечения свай;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8431 39 950 0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8431 49 800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товарных позиций 8425-8430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массы из волокнистых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материалов или для изготовления или отделки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экструдирования, вытягивания, текстурирования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резания химических текстильных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подготовки текстильных волокон; прядильные,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тростильные или крутильные машины и другое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 текстильной пряжи; кокономотальные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мотальные (включая уточномотальные) текстильные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подготавливающие текстильную пряжу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ее на машинах товарной позиции 8446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ткацкие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трикотажные, вязально-прошивные, для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позументной нити, тюля, кружев, вышивания, плетения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тесьмы или сетей и тафтинговые машины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вспомогательное для использования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 товарной позиции 8444, 8445, 8446 или 8447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ремизоподъемные каретки, жаккардовые машины,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механизмы останова, механизмы смены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челноков); части и принадлежности, 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в основном для машин данной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или товарной позиции 8444, 8445, 8446 или 8447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веретена и рогульки, игольчатая гарнитура,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гребни, фильеры, челноки, ремизки и ремизные рамы,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иглы)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или отделки войлока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фетра или нетканых материалов в куске или в крое,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оборудование для производства фетровых шляп;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болваны для изготовления шляп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(кроме машин товарной позиции 8450)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промывки, чистки, отжима, сушки, глажения, прессования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прессы для термофиксации материалов), беления,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крашения, аппретирования, отделки, нанесения покрытия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пропитки пряжи, тканей или готовых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машины для нанесения пасты на тканую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другую основу, используемые в производстве напольных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покрытий, таких как линолеум; машины для наматывания,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разматывания, складывания, резки или прокалывания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тканей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швейные, кроме машин для сшивания книжных 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8440; мебель, основания и футляры,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специально для швейных машин; иглы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швейных машин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 помощью лазерного или другого светового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фотонного луча, ультразвуковых, электроразрядных,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электрохимических, электронно-лучевых, ионно-лучевых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плазменно-дуговых процессов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 (включая станки токарные многоцелевые)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обдирочно-шлифовальные, заточные, шлифовальные,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хонинговальные, притирочные, полировальные 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других операций чистовой обработки металлов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металлокерамики при помощи шлифовальных камней,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абразивов или полирующих средств, кроме зуборезных,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зубошлифовальных или зубоотделочных станков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8461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продольно-строгальные, поперечно-строгальные,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долбежные, протяжные, зуборезные, зубошлифовальные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зубоотделочные, пильные, отрезные и другие станки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 или металлокерамики посредством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материала, в других местах не поименованные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керамики, бетона,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асбоцемента или аналогичных минеральных материалов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холодной обработки стекла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предназначенные исключительно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основном для оборудования товарных позиций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8456-8465, включая приспособления для крепления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 или деталей, самораскрывающиеся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резьбонарезные головки, делительные головки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приспособления к станкам; приспособления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рабочих инструментов для всех типов ручных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пневматические, гидравлические или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электрическим или неэлектрическим двигателем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низкотемпературной пайки,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высокотемпературной пайки или сварки, пригодные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пригодные для резки, кроме машин и аппаратов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8515; машины и аппараты для поверхностной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термообработки, работающие на газе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счетные и карманные машины для записи,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и визуального представления данных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вычислительными функциями; бухгалтерские машины,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маркировочные машины, аппараты билетные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аналогичные машины со счетными устройствами;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кассовые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 и их блоки; магнитные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считывающие устройства, машины для переноса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 носители информации в кодированной форме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подобной информации, в другом месте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товарной позиции 8471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8474 80 108 0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8474 80 908 0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сортировки, грохочения, сепарации,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промывки, измельчения, размалывания, смешивания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перемешивания грунта, камня, руд или других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в твердом (в том числе порошкообразном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пастообразном) состоянии; оборудование для агломерации,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формовки или отливки твердого минерального топлива,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составов, незатвердевшего цемента, гипсовых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или других минеральных продуктов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порошкообразном или пастообразном состоянии; 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для изготовления литейных форм из песка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устройства, имеющие индивидуальные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функции, в другом месте данной группы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 для смешивания, перемешивания,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измельчения, размалывания, грохочения, просеивания,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гомогенизации, эмульгирования или размешивания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клапаны, вентили и аналогичная арматура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котлов, резервуаров, цистерн, баков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емкостей, включая редукционные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терморегулируемые клапаны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кривошипы; корпуса подшипников и подшипники скольжения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валов; шестерни и зубчатые передачи; шариковые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винтовые передачи; коробки передач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вариаторы скорости, включая гидротрансформаторы;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блоки шкивов; муфты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соединения валов (включая универсальные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шарниры)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аналогичные соединительные элементы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металла в сочетании с другим материалом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из двух или более слоев металла; наборы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прокладок и аналогичных соединительных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элементов, различных по составу, упакованные в пакеты,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или аналогичную упаковку; механические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Электрогенераторные установки и вращающиеся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товарной позиции 8501 или 8502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(например, выпрямители), катушки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индуктивности и дроссели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прямоугольной (в том числе квадратной) или иной формы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зажигания или пуска двигателей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 с воспламенением от искры или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сжатия горючей смеси (например, магнето, катушки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зажигания, свечи зажигания, свечи накаливания,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стартеры); генераторы (например, постоянного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переменного тока) и прерыватели, типа используемых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такими двигателями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 или сигнализационное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изделий товарной позиции 8539), стеклоочистители,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антиобледенители и противозапотеватели, используемые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велосипедах или моторных транспортных средствах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портативные электрические, работающие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источника энергии (например, батарей сухих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элементов, аккумуляторов, магнето), кроме осветительного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товарной позиции 8512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8515 19 000 0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Паяльники и пистолеты паяльные для низкотемпературной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пайки,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8516 40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Электроутюги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телефонные, включая аппараты телефонные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сотовых сетей связи или других беспроводных сетей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для передачи или приема голоса,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 или других данных, включая аппаратуру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в сети проводной или беспроводной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в локальной или глобальной сети связи),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передающей или приемной аппаратуры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 8525, 8527 или 8528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передающая, включающая в свой состав приемную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радиолокационная, радионавигационная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радиоаппаратура дистанционного управления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8527 91 980 0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радиовещания, совмещенная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совмещенная в одном корпусе со звукозаписывающей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звуковоспроизводящей аппаратурой или часами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8530 80 000 0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устройства сигнализации,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или управления движением для железных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трамвайных путей, автомобильных дорог,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путей, парковочных сооружений, портов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 (кроме оборудования товарной позиции 8608)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8531 20 400 9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звуковое или визуальное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сигнализационное (например, звонки, сирены, индикаторные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устройства сигнализационные охранные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подачи пожарного сигнала),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товарной позиции 8512 или 8530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коммутации или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 или для подсоединений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цепям или в электрических цепях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переключатели, прерыватели, плавкие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предохранители, молниеотводы, ограничители напряжения,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гасители скачков напряжения, соединительные коробки,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токоприемники, токосъемники и прочие соединители)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более 1000 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коммутации или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 или для подсоединений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цепям или в электрических цепях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переключатели, прерыватели, реле, плавкие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предохранители, гасители скачков напряжения, штепсельные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и розетки, патроны для электроламп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соединители, соединительные коробки) на напряжение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В; соединители для волокон оптических,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волоконно-оптических жгутов или кабелей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электрической аппаратуры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двумя или более устройствами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8535 или 8536 для управления или распределения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тока, в том числе включающие в себя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устройства группы 90 и цифровые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кроме коммутационных устройств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8517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товарной позиции 8535, 8536 или 8537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8539 10 000 9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электрические или газоразрядные, включая лампы герметичные направленного света, а также ультрафиолетовые или инфракрасные лампы; дуговые лампы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Диоды, транзисторы и аналогичные полупроводниковые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приборы; фоточувствительные полупроводниковые приборы,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фотогальванические элементы, собранные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в модули, вмонтированные или не вмонтированные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панели; светоизлучающие диоды; пьезоэлектрические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кристаллы в сборе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электрические и аппаратура, 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функции, в другом месте данной группы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8544 70 000 0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анодированные), кабели (включая коаксиальные)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изолированные электрические проводники с соединительными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 или без них; кабели волоконно-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оптические, составленные из волокон с индивидуальными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оболочками, независимо от того, находятся они или нет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сборе с электропроводниками или соединительными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угольные, угольные щетки, угли для ламп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батареек и изделия из графита или других видов углерода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металлом или без металла, прочие, применяемые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из любых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изолирующая для электрических машин, устройств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оборудования, изготовленная полностью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изоляционных материалов, не считая некоторых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компонентов (например, резьбовых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патронов), вмонтированных при формовке исключительно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сборки, кроме изоляторов товарной позиции 8546;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для электропроводки и соединительные детали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недрагоценных металлов, облицованные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изоляционным материалом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8701 30 900 0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8702 10 112 0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10 человек или более, включая водителя (2)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двигателем внутреннего сгорания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воспламенением от сжатия (дизелем или полудизелем)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используемых для перевозки пассажиров или грузов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автомобили грузовые аварийные, автокраны,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транспортные средства, автобетономешалки,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уборки дорог, поливомоечные автомобили,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автомастерские, автомобили с рентгеновскими установками)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используемых для перевозки пассажиров или грузов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автомобили грузовые аварийные, автокраны,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транспортные средства, автобетономешалки,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уборки дорог, поливомоечные автомобили,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автомастерские, автомобили с рентгеновскими установками)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моторных транспортных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 8701-8705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8709 11 900 0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8709 19 900 0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промышленного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самоходные, не оборудованные подъемными или погрузочными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устройствами, используемые на заводах, складах, в портах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аэропортах для перевозки грузов на короткие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расстояния; тракторы, используемые на платформах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станций; части вышеназванных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9001 10 900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 и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выше, с разновесами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черчения, разметки и математических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(например, чертежные машины, пантографы,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транспортиры, чертежные наборы, логарифмические линейки,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дисковые калькуляторы); инструменты ручные для измерения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 размеров (например, измерительные стержни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рулетки, микрометры, кронциркули), в другом месте 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не 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испытания на твердость,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прочность, сжатие, упругость или другие механические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материалов (например, металлов, древесины,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материалов, бумаги, пластмасс)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 и аналогичные приборы, действующие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погружении в жидкость, термометры, пирометры, барометры,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гигрометры и психрометры, с записывающим устройством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записывающего устройства, и любые комбинации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и аппаратура для измерения или контроля расхода,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давления или других переменных характеристик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 или газов (например, расходомеры, указатели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манометры, тепломеры), кроме приборов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товарной позиции 9014, 9015, 9028 или 9032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физического или 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(например, поляриметры, рефрактометры,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спектрометры, газо или дымоанализаторы); приборы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или контроля вязкости,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пористости, расширения, поверхностного натяжения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приборы и аппараты для измерения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количества тепла, звука или света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экспонометры); микротомы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подачи или производства газа, жидкости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 включая калибрующие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числа оборотов, счетчики количества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таксометры, счетчики пройденного расстояния в милях,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шагомеры и аналогичные приборы; спидометры и тахометры,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приборов и инструментов товарной позиции 9014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9015; стробоскопы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9030 31 900 0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измерительные универсальные без записывающего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или контрольные приборы, 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в другом месте данной группы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включенные; проекторы профильные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 для автоматического 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управления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 данной группы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включенные) к машинам, приборам,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или аппаратуре группы 90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9401 90 800 9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(кроме указанной в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9402), трансформируемая или не трансформируемая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кровати, и ее части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9403 90 100 0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 и ее части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9405 10 500 9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9405 20 500 9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9405 40 100 9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9405 99 000 9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осветительное оборудование, включая прожекторы,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узконаправленного света, фары и их части, в другом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не поименованные или не включенные; световые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вывески, световые таблички с именем или названием,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адресом и аналогичные изделия, имеющие встроенный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света, и их части, в другом месте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9406 00 800 0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9603 40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для нанесения красок, темперы, лаков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кисти (кроме указанных в субпозиции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30); подушечки и валики малярные для краски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9603 50 000 0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являющиеся частями механизмов, приборов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Пуговицы, кнопки, застежки-защелки, формы для пуговиц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этих изделий; заготовки для пуговиц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Застежки-молнии и их части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грифельные для письма или рисования, в рамах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 для портных и прочие манекены;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манекены-автоматы и движущиеся предметы для оформления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 прочие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номенклатура товаров определяется как кодом, так и наименованием товара.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