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c491" w14:textId="66ec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военным имуществом для боевой подготовки Вооруженных Сил,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2009 года № 337. Утратило силу постановлением Правительства Республики Казахстан от 16 ноября 2018 года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военным имуществом для боевой подготовки Вооруженных Сил, других войск и воинских формирований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Соответствующим государственным органам осуществлять закуп материальных средств и имущества поэтапно в пределах выделенных средств из республиканского бюджета на соответствующий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2009 года № 337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Нормы снабжения учебными объектами соединений и частей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8"/>
        <w:gridCol w:w="2158"/>
        <w:gridCol w:w="1179"/>
        <w:gridCol w:w="3138"/>
        <w:gridCol w:w="1179"/>
        <w:gridCol w:w="2488"/>
      </w:tblGrid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частей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Полевая учебно-материальная база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тактическое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Войсковое стрельбище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Стрелковый огневой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БМП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городок БМП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Танковая директриса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Танковый огневой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стрельбы с закрытых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огневых позиций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стрельбы ПТУРС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артиллерии прямой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наводкой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Винтовочный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артиллерийский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городок САУ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городок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ПВО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Танкодром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Автодром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Машинодром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горной и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войск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надводным и наземным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целям*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1***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Тактическое учебное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 для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подразделений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Тактическое учебное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 для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разведывательных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учебное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тактическое поле**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Тропа разведчиков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связи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РХБЗ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подготов-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подразделений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тыла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войск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воздушным и водным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ракетных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артиллерийских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Горное учебное поле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артиллерии**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материально-техническая база в пункте постоянной дислокации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Строевой плац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корпус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тренажерный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Крытый (открытый)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стрелковый тир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оборудуются совмещенные огневые городки и директрисы боевых машин и танков;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оборудуются для соединений и частей, дислоцирующихся в регионах с характерным театром военных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- оборудуется для соединений и частей береговой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Учебные объекты на полигонах военных учебных заведений сооружаются исходя из потребности ВУЗа, определяемой учебной программой подготовки и объемом решаемых задач. Количество создаваемых объектов должно строго соответствовать штату полигона.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Нормы снабжения учебными объектами соединений и частей</w:t>
      </w:r>
      <w:r>
        <w:br/>
      </w:r>
      <w:r>
        <w:rPr>
          <w:rFonts w:ascii="Times New Roman"/>
          <w:b/>
          <w:i w:val="false"/>
          <w:color w:val="000000"/>
        </w:rPr>
        <w:t>Комитета Внутренних войск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585"/>
        <w:gridCol w:w="536"/>
        <w:gridCol w:w="536"/>
        <w:gridCol w:w="536"/>
        <w:gridCol w:w="536"/>
        <w:gridCol w:w="536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ИУ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конвоирования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части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материально-техническая база в пункте постоянной дислокации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боевой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собак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РХБЗ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препятствий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передвижения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игр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отработки нор-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мативов по РХБЗ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рукопашного боя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Строевой плац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Стрелковый тир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(оборудованное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плавания)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подго-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караула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узел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подго-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суточного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наряда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снабжения учебными объектами в частях и военных</w:t>
      </w:r>
      <w:r>
        <w:br/>
      </w:r>
      <w:r>
        <w:rPr>
          <w:rFonts w:ascii="Times New Roman"/>
          <w:b/>
          <w:i w:val="false"/>
          <w:color w:val="000000"/>
        </w:rPr>
        <w:t>учебных заведениях Комитета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3 с изменениями, внесенными постановлением Правительства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5604"/>
        <w:gridCol w:w="1148"/>
        <w:gridCol w:w="1149"/>
        <w:gridCol w:w="1149"/>
        <w:gridCol w:w="1149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частей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Полевая учебная материально-техническая база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Тактическое учебное поле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Войсковое стрельбище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занятий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дрессировке служебных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учебной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заставы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учебной границы,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комплексами ТСО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заграждений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Конно-кавалерийский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 манежем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лошадей)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Павильон для служебных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 с полем для выгула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70-100 мест)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поста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наблюдения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целеуказания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(наблюдения)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пограничной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РХБЗ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маскировки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связи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инженерного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охраны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ТСО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Топографический городок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инженерной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подразделений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средств ПВО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Автодром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Танкодром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материально-техническая база в пункте постоянной дислокации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Строевой плац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Крытые (закрытые)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стрелковые тиры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комплектом оборудования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комплекс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Нормы снабжения учебными объектами войсковых частей</w:t>
      </w:r>
      <w:r>
        <w:br/>
      </w:r>
      <w:r>
        <w:rPr>
          <w:rFonts w:ascii="Times New Roman"/>
          <w:b/>
          <w:i w:val="false"/>
          <w:color w:val="000000"/>
        </w:rPr>
        <w:t>Гражданской обороны 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5774"/>
        <w:gridCol w:w="1119"/>
        <w:gridCol w:w="1119"/>
        <w:gridCol w:w="1120"/>
        <w:gridCol w:w="1120"/>
      </w:tblGrid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частей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учебными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Полевая учебная материально-техническая база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тактическое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Войсковое стрельбище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Автодром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Машинодром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инженерной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РХБЗ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подразделе-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химической защиты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Павильон для служебных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 с полем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выгула (на 70-100 мест)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связи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Топографический городок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тыла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для обуче-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войск перевозкам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и водном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для тренировки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собак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поиска пострадавших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ситуациях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занятий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дрессировке служебных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 препятствия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спасателей для войск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(двухрядная)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материально-техническая база в пункте постоянной дислокации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Строевой плац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тактической подготовки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караула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караула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огневой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(крытый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стрелковый тир с 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плектом оборудования)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подготов-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суточного наряда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Футбольное поле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беговыми дорожками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бассейн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водолазов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Плавательный бассейн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Гимнастический городок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 препятствий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спасателей для войск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рукопашного боя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Инженерный городок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РХБЗ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корпус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классами по: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тактико-специальной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ППЛС;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ППТ;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ГПП;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других языков;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кинологической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уставов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наставлений;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секретных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подготовке;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тренажерный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Нормы снабжения учебными объектами в соединениях и</w:t>
      </w:r>
      <w:r>
        <w:br/>
      </w:r>
      <w:r>
        <w:rPr>
          <w:rFonts w:ascii="Times New Roman"/>
          <w:b/>
          <w:i w:val="false"/>
          <w:color w:val="000000"/>
        </w:rPr>
        <w:t>частях Республиканской гвардии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7"/>
        <w:gridCol w:w="2591"/>
        <w:gridCol w:w="1665"/>
        <w:gridCol w:w="1665"/>
        <w:gridCol w:w="1666"/>
        <w:gridCol w:w="1666"/>
      </w:tblGrid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объектов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частей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учебными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Полевая учебная материально-техническая база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тактическое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 с участком боя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Войсковое стрельбище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Бронедром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Совмещенный огневой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Совмещенная директриса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Стрелковый огневой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РХБЗ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Тропа разведчика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материально-техническая база в пункте постоянной дислокации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Строевой плац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тактической подготовки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боевой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караульной службы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огневой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Футбольное поле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беговыми дорожками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Плавательный бассейн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Гимнастический городок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 препятствий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рукопашного боя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Нормы снабжения общевойсковых полигонов и учебных</w:t>
      </w:r>
      <w:r>
        <w:br/>
      </w:r>
      <w:r>
        <w:rPr>
          <w:rFonts w:ascii="Times New Roman"/>
          <w:b/>
          <w:i w:val="false"/>
          <w:color w:val="000000"/>
        </w:rPr>
        <w:t>центров Вооруженных Сил, других войск и воинских формирований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учебным, станочным, специальным</w:t>
      </w:r>
      <w:r>
        <w:br/>
      </w:r>
      <w:r>
        <w:rPr>
          <w:rFonts w:ascii="Times New Roman"/>
          <w:b/>
          <w:i w:val="false"/>
          <w:color w:val="000000"/>
        </w:rPr>
        <w:t>оборудованием, электротехническими средствами и</w:t>
      </w:r>
      <w:r>
        <w:br/>
      </w:r>
      <w:r>
        <w:rPr>
          <w:rFonts w:ascii="Times New Roman"/>
          <w:b/>
          <w:i w:val="false"/>
          <w:color w:val="000000"/>
        </w:rPr>
        <w:t>электроизмерительными приборами</w:t>
      </w:r>
      <w:r>
        <w:br/>
      </w:r>
      <w:r>
        <w:rPr>
          <w:rFonts w:ascii="Times New Roman"/>
          <w:b/>
          <w:i w:val="false"/>
          <w:color w:val="000000"/>
        </w:rPr>
        <w:t>6.1. Общевойсковые полигоны региональных командований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6344"/>
        <w:gridCol w:w="662"/>
        <w:gridCol w:w="1935"/>
        <w:gridCol w:w="1680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оборудование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Ротный тактический комплект (РТК, РТК-И)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10*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для 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мишенной обстановки на 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тактических полях (КМО)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мишенного оборудования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подразделений (КМП)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Автоматизированное стрельбищное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(АСО)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Переносное стрельбищное 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(ПСО, МПСО)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Электрифицированная танковая директриса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(ЭТД)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Танковый огневой городок (ТОГ)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боевой машины пехоты (ДБМ)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городок боевой машины пехоты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(ОГБМ)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дивизионная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ПТУР и артиллерии прямой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наводки (АДПА-Д)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для стрельбы артиллерии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закрытой огневой позиции (ОДАЗ)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артиллерийский комплект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имитационный (МАКИ)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директриса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стрельбы по зависающему вертолету (АДСВ)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для имитации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артиллерийской стрельбы (КИАС)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для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имитационными средствами (КОИС)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Подвижная мотолебедка (ПМЛ, АПЛ)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11*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Стационарная мотолебедка (СМЛ)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танковый полигон (МТП)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Комплектующие (кабельная продукция,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узлы, агрегаты, радио детали)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полигонного оборудования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комплекта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Электротехнические средства </w:t>
            </w:r>
          </w:p>
        </w:tc>
      </w:tr>
      <w:tr>
        <w:trPr>
          <w:trHeight w:val="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силовые типа: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ТМ-160/6-10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ТМ-63/6-10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для инструмента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ТСЗИ-2,5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селеновое выпрямительное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 с электродвигателем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кВт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Кабельный трансформатор типа ТКБ-5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Кабельные ножницы НУСК-300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Стабилизатор напряжения типа Б2-2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 силовая дизельная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зарядная автоматизированная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УЗА-СЦ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Металлообрабатывающие и деревообрабатывающие станки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токарно-центровой с высотой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200-300 мм типа 1М61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горизонтально-фрезерный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консольный универсальный типа 6Р81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вертикально-сверлильный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универсальный одношпиндельный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сверления до 35 мм типа 2Н135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настольно-сверлильный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вертикальный типа 2М112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сверлильная электрическая прямая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диаметром сверления до 14 мм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ИЭ1022А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шлифовальная электрическая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Электроточило типа ЭТ2801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комбинированный типа КСН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круглопильный универсальный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Ц6-2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фуговальный типа СФ6-1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Электросварочное и газосварочное оборудование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 сварочный двухпостовой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АДД-502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сварочный однопостовой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ТД-500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Выпрямитель сварочный однопостовой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ВД-306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шланговый к сварочным агрегатам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Электродержатель пассатижного типа ЭД-500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Щиток сварщика типа ЩС (МС)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ацетиленовый типа АСВ-1,25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ацетиленовых баллонов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ДАП-1-65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кислородных баллонов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ДКП-1-65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пропановых баллонов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ДПП-1-65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ацетиленовый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кислородный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пропановый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типа ГС-2, ГС-3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для разделительной резки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"Маяк"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Электроизмерительные приборы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Частотомер типа Д-126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Фазометр переносной типа Э-120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Мегомметр типа М-4100/4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комбинированный (тестер)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Ц43101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сопротивления заземления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Искатель повреждения кабеля типа ИПК-4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Кузнечнопрессовое оборудование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кривошипные листовые с наклонным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ножом типа НД3316Г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Наковальня однорогая консольная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1210-0411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Подъемно-транспортное оборудование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электрическая передвижная г/п 1 тс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ручная червячная г/п до 5 тс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Домкрат гидравлический с усилением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тс типа ДГ-8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оборудование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до 8 атм. типа СО-7А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Пистолет-краскораспылитель типа СО-19А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дистилляции воды типа АД-10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Бетономешалка емкостью 0,25-0,5 м. куб.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иметь дополнительно до 5 комплектов РТК и 5 единиц ПМЛ (за счет учебных центров, где не проводятся учения с боевой стрельбой).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6.2. Учебные центры военно-учебных (технических) </w:t>
      </w:r>
      <w:r>
        <w:br/>
      </w:r>
      <w:r>
        <w:rPr>
          <w:rFonts w:ascii="Times New Roman"/>
          <w:b/>
          <w:i w:val="false"/>
          <w:color w:val="000000"/>
        </w:rPr>
        <w:t xml:space="preserve">заведений (школ)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5606"/>
        <w:gridCol w:w="744"/>
        <w:gridCol w:w="2174"/>
        <w:gridCol w:w="1889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оборудование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Ротный тактический комплект (РТК)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для создания мишенной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обстановки на учебных тактических полях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(КМО)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мишенного оборудования для мелких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(КМП)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Автоматизированное стрельбищное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(АСО)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Переносное стрельбищное оборудование (ПСО)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Электрифицированная танковая директриса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(ЭТД)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Танковый огневой городок (ТОГ)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боевой машины пехоты (ДБМ)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городок боевой машины пехоты (ОГБМ)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дивизионная директриса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ПТУР и артиллерии прямой наводки (АДПА-Д)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для стрельбы артиллерии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закрытой огневой позиции (ОДАЗ)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артиллерийский комплект имитационный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(МАКИ)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директриса для стрельбы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зависающему вертолету (АДСВ)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для имитации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артиллерийской стрельбы (КИАС)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для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имитационными средствами (КОИС)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Подвижная мотолебедка (ПМЛ, АПЛ)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Стационарная мотолебедка (СМЛ)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танковый полигон (МТП)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Электротехнические средства 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силовые типа: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ТМ-160/6-10;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ТМ-100/6-10;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ТМ-63/6-10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для инструмента типа ТСЗИ-2,5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селеновое выпрямительное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 с электродвигателем до 0,5 кВт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Стабилизатор напряжения типа Б2-2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 силовая дизельная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зарядная автоматизированная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Металлообрабатывающие и деревообрабатывающие станки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вертикально-сверлильный с диаметром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сверления до 35 мм типа 2Н135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сверлильная электрическая прямая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сверления до 14 мм типа ИЭ1022А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шлифовальная электрическая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Электроточило типа ЭТ2801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комбинированный типа КСН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круглопильный универсальный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Ц6-2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Электросварочное и газосварочное оборудование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 сварочный двухпостовый типа АДД-502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сварочный однопостовой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ТД-500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шланговый к сварочным агрегатам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Электродержатель пассатижного типа ЭД-500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Щиток сварщика типа ЩС (МС)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ацетиленовый типа АСВ-1,25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ацетиленовых баллонов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ДАП-1-65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кислородных баллонов типа ДКП-1-65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ацетиленовый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кислородный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типа ГС-2, ГС-3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для разделительной резки типа "Маяк"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Электроизмерительные приборы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Частотомер типа Д-126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Фазометр переносной типа Э-120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Мегомметр типа М-4100/4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комбинированный (тестер) типа Ц43101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сопротивления заземления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Искатель повреждения кабеля типа ИПК-4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Подъемно-транспортное оборудование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электрическая передвижная г/п 3 тс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ручная шестеренная типа ТМШ-3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Домкрат гидравлический с усилением до 8 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ДГ-8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оборудование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Наковальня однорогая консольная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1210-0411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кривошипные листовые с наклонным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ножом типа НД3316Г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до 8 атм. типа СО-7А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Пистолет-краскораспылитель типа СО-19А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дистилляции воды типа АД-10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Бетономешалка СБ-30В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рейсмусовый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 ручная электрическая типа ИЭ - 5102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Лобзик электрический типа ЭЛ - 2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Шуруповерт ручной электрический ИЭ - 35043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Гайковерт ручной электрический ИЭ - 3602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ручная 2-х ходовая до 10 мм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Краскораспылитель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Сушильная камера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пилоножовочный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Перфоратор электрический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по металлу электрические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</w:tbl>
    <w:p>
      <w:pPr>
        <w:spacing w:after="0"/>
        <w:ind w:left="0"/>
        <w:jc w:val="left"/>
      </w:pP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учебном центре возможно проведение бригадных тактических учений с боевой стрельбой, то для него нормы снабжения РТК и ПМЛ, как для общевойсковых полигонов.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6.3. Бригадные учебные полигоны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5606"/>
        <w:gridCol w:w="744"/>
        <w:gridCol w:w="2174"/>
        <w:gridCol w:w="1889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оборудование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Ротный тактический комплект (РТК)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для создания мишенной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обстановки на учебных тактических полях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(КМО)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мишенного оборудования для мелких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(КМП)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Автоматизированное стрельбищное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(АСО)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Переносное стрельбищное оборудование (ПСО)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Электрифицированная танковая директриса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(ЭТД)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Танковый огневой городок (ТОГ)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боевой машины пехоты (ДБМ)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городок боевой машины пехоты (ОГБМ)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дивизионная директриса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ПТУР и артиллерии прямой наводки (АДПА-Д)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для стрельбы артиллерии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закрытой огневой позиции (ОДАЗ)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Винтовочный артиллерийский полигон (ВАП)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директриса для стрельбы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зависающему вертолету (АДСВ)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для имитации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артиллерийской стрельбы (КИАС)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для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имитационными средствами (КОИС)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Подвижная мотолебедка (ПМЛ, АПЛ)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Стационарная мотолебедка (СМЛ)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танковый полигон (МТП)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Электротехнические средства 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силовые типа: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ТМ-160/6-10;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ТМ-100/6-10;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ТМ-63/6-10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для инструмента типа ТСЗИ-2,5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селеновое выпрямительное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 с электродвигателем до 0,5 кВт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Стабилизатор напряжения типа Б2-2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 силовая дизельная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зарядная автоматизированная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Металлообрабатывающие и деревообрабатывающие станки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настольно-сверлильный вертикальный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2М112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сверлильная электрическая прямая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сверления до 14 мм типа ИЭ1022А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шлифовальная электрическая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Электроточило типа ЭТ2801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комбинированный типа КСН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круглопильный универсальный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Ц6-2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Электросварочное и газосварочное оборудование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 сварочный двухпостовый типа АДД-502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сварочный однопостовый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ТД-500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шланговый к сварочным агрегатам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Электродержатель пассатижного типа ЭД-500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Щиток сварщика типа ЩС (МС)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ацетиленовый типа АСВ-1,25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ацетиленовых баллонов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ДАП-1-65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кислородных баллонов типа ДКП-1-65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ацетиленовый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кислородный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типа ГС-2, ГС-3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для разделительной резки типа "Маяк"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Электроизмерительные приборы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Частотомер типа Д-126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Фазометр переносной типа Э-120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Мегомметр типа М-4100/4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комбинированный (тестер) типа Ц43101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сопротивления заземления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Искатель повреждения кабеля типа ИПК-4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Подъемно-транспортное оборудование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ручная шестеренная типа ТМШ-3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Домкрат гидравлический с усилением до 8 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ДГ-8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оборудование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Наковальня однорогая консольная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1210-0411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кривошипные листовые с наклонным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ножом типа НД3316Г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до 8 атм. типа СО-7А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Пистолет-краскораспылитель типа СО-19А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дистилляции воды типа АД-10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Бетономешалка СБ-30В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6.4. Батальонные (горные) учебные центры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5881"/>
        <w:gridCol w:w="781"/>
        <w:gridCol w:w="1679"/>
        <w:gridCol w:w="1980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оборудование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Ротный тактический комплект (РТК)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мишенного оборудования для мелких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(КМП)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Переносное стрельбищное оборудование (ПСО)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Автоматизированное стрельбищное 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(АСО)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Электрифицированная танковая директриса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(ЭТД)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боевой машины пехоты (ДБМ)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городок боевой машины пехоты (ОГБМ)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Подвижная мотолебедка (ПМЛ)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Стационарная мотолебедка (СМЛ)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 (возимый) комплект обучения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вождению (ПКОВ)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Электротехнические средства </w:t>
            </w:r>
          </w:p>
        </w:tc>
      </w:tr>
      <w:tr>
        <w:trPr>
          <w:trHeight w:val="30" w:hRule="atLeast"/>
        </w:trPr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силовые типа: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ТМ-100/6-10;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ТМ-63/6-10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для инструмента типа ТСЗИ-2,5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селеновое выпрямительное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 с электродвигателем до 0,5 кВт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 силовая дизельная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зарядная автоматизированная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Металлообрабатывающие и деревообрабатывающие станки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сверлильная электрическая прямая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сверления до 14 мм типа ИЭ1022А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шлифовальная электрическая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Электроточило типа ЭТ2801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комбинированный типа КСН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круглопильный универсальный типа Ц6-2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Электросварочное и газосварочное оборудование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сварочный однопостовой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ТД-500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шланговый к сварочным агрегатам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Электродержатель пассатижного типа ЭД-500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Щиток сварщика типа ЩС (МС)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ацетиленовый типа АСВ-1,25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ацетиленовых баллонов типа ДАП-1-65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кислородных баллонов типа ДКП-1-65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ацетиленовый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кислородный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типа ГС-2, ГС-3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для разделительной резки типа "Маяк"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Электроизмерительные приборы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Частотомер типа Д-126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Фазометр переносной типа Э-120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Мегомметр типа М-4100/4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комбинированный (тестер) типа Ц43101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сопротивления заземления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Искатель повреждения кабеля типа ИПК-4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Подъемно-транспортное оборудование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ручная шестеренная типа ТМШ-3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Домкрат гидравлический с усилением до 8 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ДГ-8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оборудование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Наковальня однорогая консольная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1210-0411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кривошипные листовые с наклонным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ножом типа НД3316Г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до 8 атм. типа СО-7А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Пистолет-краскораспылитель типа СО-19А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дистилляции воды типа АД-10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Бетономешалка СБ-30В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директрисы и огневые городки БМП выделяются только тем учебным центрам частей, которые имеют на вооружении эту технику.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6.5. Артиллерийские учебные центры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6270"/>
        <w:gridCol w:w="733"/>
        <w:gridCol w:w="1577"/>
        <w:gridCol w:w="1861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оборудование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дивизионная директриса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ПТУР и артиллерии прямой наводки (АДПА-Д)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для стрельбы артиллерии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закрытой огневой позиции (ОДАЗ)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артиллерийский комплект имитационный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(МАКИ)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имитации артиллерийской стрельбы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(КИАС)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Переносное стрельбищное оборудование (ПСО)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Подвижная мотолебедка (ПМЛ)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Стационарная мотолебедка (СМЛ)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Электротехнические средства </w:t>
            </w:r>
          </w:p>
        </w:tc>
      </w:tr>
      <w:tr>
        <w:trPr>
          <w:trHeight w:val="30" w:hRule="atLeast"/>
        </w:trPr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Трансформаторы силовые типа: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ТМ-160/6-10;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ТМ-63/6-10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для инструмента типа ТСЗИ-2,5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селеновое выпрямительное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 с электродвигателем до 0,5 кВт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 силовая дизельная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зарядная автоматизированная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Металлообрабатывающие и деревообрабатывающие станки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сверлильная электрическая прямая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сверления до 14 мм типа ИЭ1022А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шлифовальная электрическая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Электроточило типа ЭТ2801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комбинированный типа КСН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настольно-сверлильный вертикальный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2М112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Электросварочное и газосварочное оборудование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сварочный однопостовый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ТД-500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шланговый к сварочным агрегатам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Электродержатель пассатижного типа ЭД-500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Щиток сварщика типа ЩС (МС)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ацетиленовый типа АСВ-1,25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ацетиленовых баллонов типа ДАП-1-65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кислородных баллонов типа ДКП-1-65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ацетиленовый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кислородный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типа ГС-2, ГС-3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Электроизмерительные приборы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Частотомер типа Д-126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Фазометр переносной типа Э-120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Мегомметр типа М-4100/4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комбинированный (тестер) типа Ц43101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сопротивления заземления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Подъемно-транспортное оборудование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ручная шестеренная типа ТМШ-3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Домкрат гидравлический с усилением до 8 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ДГ-8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оборудование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Наковальня однорогая консольная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1210-0411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кривошипные листовые с наклонным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ножом типа НД3316Г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до 8 атм. типа СО-7А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Пистолет-краскораспылитель типа СО-19А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дистилляции воды типа АД-10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Бетономешалка СБ-30В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и специальное оборудование, имущество и приборы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 зенитной артиллерии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контроля работы стрелка-зенитчика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9Ф627 (9Ф628)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контроля стрельбы типа 9Ф75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Осциллограф типа Н-115 (Н-117)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Дешифратор типа ЭДИ-452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Радиотрансляционный узел типа ТУ-100, ТУ-600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Громкоговоритель типа 10-ГРД-5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 типа 1ГД-1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Концентратор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Фотолаборатория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Подвижная или стационарная мотолебедка (ПМЛ,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СМЛ)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Электрифицированный парковый зенитный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Переносное стрельбищное оборудование (ПСО)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директриса для стрельбы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зависающему вертолету (АДСВ)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артиллерийский комплект имитационный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(МАКИ)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6.6. Учебные центры специальных войск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6127"/>
        <w:gridCol w:w="873"/>
        <w:gridCol w:w="1209"/>
        <w:gridCol w:w="1878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оборудование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тепловой машины Т-ТМС-65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тренажера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химиков-дегазаторов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тренажера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операторов ТМС-65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Автоматизированный класс тактико-специальной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бортового рентгенометра Т-ДП-3Б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бортового рентгенометра Т-ДП-5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комплект для имитации применения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противником отравляющих веществ УКОВ-1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для заражения материальной части,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обмундирования и снаряжения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затравочная стеклянная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Автоматизированное стрельбищное 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(АСО)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БАТ-М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ИМР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ЭОВ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УР-77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БТМ (МДК)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автокрана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Электротехнические средства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Электромегафон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для инструмента типа ТСЗИ-2,5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селеновое выпрямительное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ЗУК-75-120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 с электродвигателем до 0,5 кВт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Подрывная машина КПМ-2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Промышленная телевизионная установка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ПТУ-47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 силовая дизельная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зарядная автоматизированная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Станочное оборудование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шлифовальная электрическая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ИЭ6102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Электроточило типа ЭТ2801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комбинированный типа КСН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настольно-сверлильный повышенной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точности типа ТН106П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Электросварочное и газосварочное оборудование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ацетиленовый типа АСВ-1,25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ацетиленовых баллонов типа ДАП-1-65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кислородных баллонов типа ДКП-1-65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ацетиленовый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кислородный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типа ГС-2, ГС-3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для разделительной резки типа "Маяк"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Электроизмерительные приборы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Ампервольтметр типа АВО-5М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 параметров полупроводниковых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Л-2-23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Мегомметр типа М-4100/4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комбинированный (тестер) типа Ц43101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сопротивления заземления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Искатель повреждения кабеля ИПК-4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Подъемно-транспортное оборудование 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ручная шестеренная типа ТМШ-3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6.7. Учебные центры войск связи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5683"/>
        <w:gridCol w:w="805"/>
        <w:gridCol w:w="1730"/>
        <w:gridCol w:w="2042"/>
      </w:tblGrid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Электротехнические средства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силовой типа ТМ-63/6-10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для инструмента типа ТСЗИ-2,5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 силовая дизельная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зарядная автоматизированная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УЗА-СЦ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Металлообрабатывающие станки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сверлильная электрическая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ИЭ1022А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Электроточило типа ЭТ2801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комбинированный типа КСН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Электросварочное и газосварочное оборудование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сварочный однопостовой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ТД-500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 шланговый к сварочным агрегатам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Электродержатель пассатижного типа ЭД-500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Щиток сварщика типа ЩС (МС)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ацетиленовый типа АСВ-1,25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ацетиленовых баллонов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ДАП-1-65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 кислородных баллонов типа ДКП-1-65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ацетиленовый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кислородный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Горелки типа ГС-2, ГС-3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для разделительной резки типа "Маяк"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Электроизмерительные приборы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Мегомметр типа М-4100/4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комбинированный (тестер) типа Ц43101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 сопротивления заземления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М-416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Искатель повреждения кабеля ИПК-4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оборудование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 до 8 атм. типа СО-7А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Пистолет-краскораспылитель типа СО-19А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дистилляции воды типа АД-10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Вышеперечисленными оборудованием и приборами, относящимися к основным средствам производства, полигоны и учебные центры укомплектовываются в централизованном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Трансформаторы силовые выделяются только тем полигонам и учебным центрам, к которым подведена промышленная энергосеть. При отсутствии промышленных энергосетей поставляются дизельные электростанции.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Оборудование, приборы, приспособления, инструмент и материалы, не относящиеся к основным средствам, приобретаются за счет специальных ассигнований по спецификам сметы расходов на боевую подготовку.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основным средствам не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предметы, служащие менее одного года, независимо от их стоимости;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 стоимостью до 500 тг. независимо от их срока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инструмент, приборы и приспособления независимо от их стоимости.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Нормы снабжения общевойсковых полигонов и учебных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центров автомобильной техникой, дорожно-землеройными, </w:t>
      </w:r>
      <w:r>
        <w:br/>
      </w:r>
      <w:r>
        <w:rPr>
          <w:rFonts w:ascii="Times New Roman"/>
          <w:b/>
          <w:i w:val="false"/>
          <w:color w:val="000000"/>
        </w:rPr>
        <w:t>лесопильными, ремонтными и грузоподъемными средствами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952"/>
        <w:gridCol w:w="4530"/>
        <w:gridCol w:w="1363"/>
        <w:gridCol w:w="1364"/>
        <w:gridCol w:w="1364"/>
        <w:gridCol w:w="1364"/>
      </w:tblGrid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</w:t>
            </w:r>
          </w:p>
        </w:tc>
        <w:tc>
          <w:tcPr>
            <w:tcW w:w="4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техники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(средств)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полигона,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центра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кат.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кат.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кат.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кат.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техника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 4320*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(Урал-4320) транспортный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 4320**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(Урал-4320) транспортный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 4320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(Урал-4320) транспортный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боевых машин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КАМАЗ 4320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(Урал-4320) транспортный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мастерская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 (Урал-4320)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мишеней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Урал-4320, 375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(автотягач)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Автомоб. отд.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КРАЗ 260***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3172(469)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 452 (сан)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 130 ММЗ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отд.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66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ЗИЛ-131 (АТМЗ)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 2ПН-2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 ЦВ 1,5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Линейные средства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связи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Кабелеукладчик П-286,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П-284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связи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кабель П-274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Коммутатор П-193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Телефонные аппараты ТА-57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УКВ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Р-107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ЗУ-1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Дорожно-землеройные средства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Бульдозеры на базе С-100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Автогрейдеры средние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Катки самоходные 6-8 т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траншейного типа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Экскаваторы тракторные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Гусеничный трактор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Лесопильные средства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мишеней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 лесопильная ЛРВ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Мотопила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средства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Автокран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мастерская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Автопогрузчик 5 т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Эл. погрузчик 0,75-1,25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(1,5-2,25)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Ремонтные средства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мастерская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Мастерская технического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типа МТО-В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для РТК до 5 комплектов выделяется одна машина, свыше 5 комплектов выделяется 2 машины;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для СУОП (системы управления мишенной обстановкой общевойскового полигона регионального командования);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для буксировки дизельных электростанций;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для буксировки ПМЛ. 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Нормы снабжения воинских частей учебной литературой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4388"/>
        <w:gridCol w:w="3432"/>
        <w:gridCol w:w="2123"/>
      </w:tblGrid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Общевоинские уставы ВС РК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человек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устав Сухопутных войск: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(полк-бригада)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(батальон-рота)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3 (взвод, отделение, танк)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командирской подготовки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боевой подготовки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боевой подготовки 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по видам боевых действий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Наставление по подготовке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штабов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по действиям экипажей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вооружении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Наставление по действиям при вооружении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Наставления по огневой подготовке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вождению боевых машин и автомобилей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Наставление по физической подготовке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спорту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стрельбы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Наставление по стрелковому делу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50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стрельб из стрелкового оружия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боевых машин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вождения боевых машин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вождения автомобилей и гусеничных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тягачей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нормативов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Наставления по организации и проведению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тактических и командно-штабных учений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подготовки по предметам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обучения, подготовки штабов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 по методике обучения личного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подготовки и 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тактических учений с боевой стрельбой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боевых стрельб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проведению занятий,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боевых стрельб и учений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Учебно-методические пособия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офицеров, сержантов, солдат,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подразделений и штабов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 по предметам обучения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 сержантов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количеству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пособия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схем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снабжения боевой подготовки ВС РК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10 экз.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Формуляры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объект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учета материальных средств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экз.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по предметам обучения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5 комплектов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грамоты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штук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проверочная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штук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фигурная № 4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штук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мишени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штук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Индивидуальная книжка учета боевой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военнослужащего по контракту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количеству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контракту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весь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классного специалиста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количеству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весь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Индивидуальная зачетная книжка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спортсмена разрядника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количеству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весь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штук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год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учета командирской и боевой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командирской подготовки;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войсковой части;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батальона;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роты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количеству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групп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1-му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год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боевой подготовки взвода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количеству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одному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полугодие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Ведомости учета стрельб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Ведомости учета вождения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стрельб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учета вождения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воинскую часть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расписаний занятий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бланка,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роту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взвод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Нормы снабжения спортивными сооружениями, площадками</w:t>
      </w:r>
      <w:r>
        <w:br/>
      </w:r>
      <w:r>
        <w:rPr>
          <w:rFonts w:ascii="Times New Roman"/>
          <w:b/>
          <w:i w:val="false"/>
          <w:color w:val="000000"/>
        </w:rPr>
        <w:t>для занятий физической подготовкой в частях и учреждениях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Сил, других войск и воинских формирований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3775"/>
        <w:gridCol w:w="1570"/>
        <w:gridCol w:w="1982"/>
        <w:gridCol w:w="1982"/>
        <w:gridCol w:w="882"/>
        <w:gridCol w:w="746"/>
      </w:tblGrid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спортивных сооружений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с численностью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штабах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(частей)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штабах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командований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Приспособленное помещение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занятий по 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(размер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30x15 м)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(размер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30x18 м)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 (футбольное поле,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круговая беговая дорожка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для прыжков)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игр в футбол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проведения соревнований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легкой атлетике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Водная станция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естественном водоеме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Открытый плавательный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с подогревом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(размер не менее 25x16 м)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Гимнастическая площадка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гимнастическим городком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 препятствий: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Единая (два направления)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Специальная, по роду войск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(два направления)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рукопашного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боя, поднятия тяжестей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метания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игры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игры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игры в ручной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(поле) с коробом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игры в хоккей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Лыжная станция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лыжехранилище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Плавательный бассейн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закрытый (с 25-50 метровой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Плавательный бассейн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открытый (с 25-50 метровой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Кладовая для 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спортинвентаря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стрельбище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силовых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тренажеров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Методический класс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подготовке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спорту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гидротермических процедур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Нормы снабжения соединений и частей Вооруженных Сил, </w:t>
      </w:r>
      <w:r>
        <w:br/>
      </w:r>
      <w:r>
        <w:rPr>
          <w:rFonts w:ascii="Times New Roman"/>
          <w:b/>
          <w:i w:val="false"/>
          <w:color w:val="000000"/>
        </w:rPr>
        <w:t>других войск и воинских формирований военно-учебным имуществом</w:t>
      </w:r>
      <w:r>
        <w:br/>
      </w:r>
      <w:r>
        <w:rPr>
          <w:rFonts w:ascii="Times New Roman"/>
          <w:b/>
          <w:i w:val="false"/>
          <w:color w:val="000000"/>
        </w:rPr>
        <w:t>по тактической, огневой подготовке и вождению боевых машин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3427"/>
        <w:gridCol w:w="695"/>
        <w:gridCol w:w="963"/>
        <w:gridCol w:w="1496"/>
        <w:gridCol w:w="964"/>
        <w:gridCol w:w="1496"/>
        <w:gridCol w:w="1496"/>
      </w:tblGrid>
      <w:tr>
        <w:trPr>
          <w:trHeight w:val="30" w:hRule="atLeast"/>
        </w:trPr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Мотострелковые,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разведыватель-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десантно-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штурмовые,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подраз-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и части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(полк)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льон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тактической подготовке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Электрифицированный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местности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Электрифицированные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по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радиоэлектронной борьбы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по основам боевого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родов войск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вооружения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техники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по вооружению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технике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Табло цифровое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Графпроектор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проектор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(LSD проектор)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Курвиметр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Секундомер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фильмы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по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тактической подготовке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огневой подготовке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по правилам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стрельбы из боевых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танков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местности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статической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стрельбы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пейнтбола*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наводчика БТР,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наводчика-оператора БМП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имитации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стрельбы из стрелкового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проектор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(LSD проектор)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Секундомер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вождению боевых машин и танков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по правилам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вождения боевых машин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местности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проектор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(LSD проектор)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Секундомер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знаки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оружием для пейнтбола снабжаются 50 % личного состава подразделений специального назначения 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11. Нормы снабжения военно-учебным имуществом</w:t>
      </w:r>
      <w:r>
        <w:br/>
      </w:r>
      <w:r>
        <w:rPr>
          <w:rFonts w:ascii="Times New Roman"/>
          <w:b/>
          <w:i w:val="false"/>
          <w:color w:val="000000"/>
        </w:rPr>
        <w:t>департаментов военной полиции, военной контрразведки, Академии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службы Комитета национальной безопасности Республики Казахстан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11 в редакции постановления Правительства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4079"/>
        <w:gridCol w:w="345"/>
        <w:gridCol w:w="2502"/>
        <w:gridCol w:w="2503"/>
        <w:gridCol w:w="1449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контрразведки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КНБ РК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передачи информации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 (LSD проектор)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специализированный класс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 (методический кабинет)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аудиторные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класс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класс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Справочно-информационная установка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цифровое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проектор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специализированный класс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специализированный класс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Разрезные макеты средств вооружения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образец вооружения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библиотека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Магнитолы DVD, МР-3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80 часов учебной программы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Диктофоны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25 часов учебной программы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Проигрыватель CD/DVD дисков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25 часов учебной программы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лингафонного оборудования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комплект лингафонного оборудования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специальную дисциплину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сигналист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Видеомагнитофон бытовой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класс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Видеомагнитофон полупрофессиональный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мультимедийный комплект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специализированный класс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 полупрофессиональная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видеопроекционная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 мониторы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25 кв. м лектория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25 кв. м лектория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выработки практических умений и навыков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каждое средство вооружения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привития практических навыков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учебную заставу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комплект, комплекс, набор и измерительный прибор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вспомогательные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чертежный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чертежный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кафедру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офицерская, морская, расчетная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3 обучаемых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3 обучаемых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4 обучаемых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4 обучаемых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универсальная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учебную заставу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складная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кафедру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Электрофицированный макет местности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специальным дисциплинам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учебных разрезных боеприпасов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Нормы снабжения военно-учебным имуществом связи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1143"/>
        <w:gridCol w:w="825"/>
        <w:gridCol w:w="1774"/>
        <w:gridCol w:w="1774"/>
        <w:gridCol w:w="1774"/>
        <w:gridCol w:w="1143"/>
        <w:gridCol w:w="1776"/>
      </w:tblGrid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релейный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и части Вооруженных Сил Республики Казахстан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передачи,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анализа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Тропосферные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радиорелейные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Радиоприемники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Радиоприемные узлы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подвижных узлов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высокочастотного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уплотнения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Засекречивающая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коммутаторы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наглядных пособий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Магнитофоны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приема-передачи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7523"/>
        <w:gridCol w:w="1505"/>
        <w:gridCol w:w="1502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радиорелейный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 связи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Военно-учебные заведения Комитета национальной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радиосвязи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КB диапазона мощностью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Вт переносные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обучаемых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КБ диапазона мощностью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Вт стационарные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обучаемых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КB диапазона мощностью до 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 стационарные для организации голосовой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факсимильной связи с системой автоматичес-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засекречивания голосовой связи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КB диапазона мощностью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Вт переносные с системой автоматического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засекречивания голосовой связи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GPS приемник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УКВ диапазона мощностью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Вт переносные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обучаемых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УКВ диапазона мощностью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до 40 Вт стационарные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обучаемых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мобильного УКВ ретранслятора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пультом оператора в диапазоне частот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136-176 МГц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стационарного УКВ ретранслятора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пультом оператора в диапазоне частот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136-176 МГц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УКВ диапазона мощностью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до 40 Вт для бронеобъектов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Танковые переговорные устройства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радиосвязи морских частей погранвойск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УКВ диапазона мощностью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Вт морские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КB радиоприемники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КB радиопередатчики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мобильного спутникового терминала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организации голосовой и факсимильной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системой автоматического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засекречивания голосовой связи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стационарного спутникового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для организации голосовой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факсимильной связи с системой автоматичес-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засекречивания голосовой связи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Радиорелейная станция для 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голосовой, факсимильной связи и передачи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связи и измерительные приборы для специальной связи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Электропитающая станция до 8 КВт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Вольтметры универсальные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Осциллографы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Генераторы низкочастотные и высокочастотные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Измерительные приборы типа П-321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Частотомеры проводные к радио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вольтметры типа Ц-4315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Щитовые приборы электроизмерительные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 одну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лабораторию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автотрансформаторы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 одну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лабораторию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Солнечная аккумуляторная батарея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Аккумуляторная батарея гелиевая (не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обслуживаемая)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 состояния источника питания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кафедру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питания 10 А, 220/12-24 В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Проводные средства связи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коммутаторы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Мобильная аналоговая мини АТС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мини АТС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дисциплины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коммутаторы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Переговорные устройства (типа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конференц-связи)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Телефонные аппараты полевые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Телефонные аппараты типа СТА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Концентраторы телефонные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телефонной связи на специальных объектах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станция на 500 номеров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Изделие для зашумления телефонной линии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сканирующий приемник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сканирующий приемник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 поля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Радиочастотомер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Широковещательная аппаратура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Телевизионные приемники переносные,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цветного изображения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Телевизионные приемники стационарные,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цветного изображения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на учебный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центр серверного типа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MP-3 магнитолы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на учебную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дисциплину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 усилители мощностью до 50 Вт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Нормы снабжения военно-учебным ракетно-артиллерийским</w:t>
      </w:r>
      <w:r>
        <w:br/>
      </w:r>
      <w:r>
        <w:rPr>
          <w:rFonts w:ascii="Times New Roman"/>
          <w:b/>
          <w:i w:val="false"/>
          <w:color w:val="000000"/>
        </w:rPr>
        <w:t>имуществом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2214"/>
        <w:gridCol w:w="670"/>
        <w:gridCol w:w="1956"/>
        <w:gridCol w:w="1440"/>
        <w:gridCol w:w="1440"/>
        <w:gridCol w:w="1441"/>
        <w:gridCol w:w="1441"/>
      </w:tblGrid>
      <w:tr>
        <w:trPr>
          <w:trHeight w:val="30" w:hRule="atLeast"/>
        </w:trPr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Взвод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рея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и части тактических ракет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Учебно-разрезные ракеты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Составные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боеприпасов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специальных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артиллерийских выстрелов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Учебно-тренировочные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головные части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 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 узлов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пусковой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Курсопрокладчики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Гидрокурсоуказатели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Имитаторы пути и курса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топопривязчика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Буссоли с азимутальной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насадкой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Метеорологические приборы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наземных измерений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тренажеры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ракетного комплекса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Учебно-тренировочные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тренажер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гидропривода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оператора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отсчетной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гирокомпаса и теодолита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карты звездного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неба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приборов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метеоданных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борта ракеты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стабилизации ракеты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кинематической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курсопрокладчика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гирокурсоуказателя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функциональных схем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метеостанций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по основам боевого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частей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тактических нормативов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образцов боевых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по техническому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пусковой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специальным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боевым частям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электрифицированных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обучения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Рельефные макеты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геодезическими знаками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Диапроекторы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Видеомагнитофоны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и части артиллерии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Бинокли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Буссоли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Дальномеры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Теодолиты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Гирокомпасы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ночного видения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Навигационная аппаратура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топопривязчика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управления огнем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расчета корректур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Штатное орудие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разрезные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агрегаты и узлы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Разрезные и разборные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выстрелы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Разрезные и разборные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взрыватели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Наборы принадлежности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чистки орудий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1**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Звукометрическая станция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Радиотехнические станции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Метеорологические станции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Радиозонды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Электроизмерительные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Рисовальные приборы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Вкладные стволы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батарею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Тренажеры огневых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механиков-водителей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Адаптивные тренажеры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 гирокомпаса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Учебно-тренировочные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выстрелы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для тренировки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заряжающих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прибора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огнем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артиллерийского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поправочника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логарифмической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линейки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наглядных пособий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Рельефные макеты местнос-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 набором макетов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образцов вооружения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противовоздушной обороны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ракеты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Электрифицированные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ракеты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действующей аппаратурой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Габаритно-весовые макеты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Разрезные ракеты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электрифици-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макеты ракет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электрифициро-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стендов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тренажеры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механиков-водителей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ракеты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Тренажеры операторов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пусковой установки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Комплекты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по базовому шасси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объектив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работы боевых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по боевой работе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Тактические комплексы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учебно-тренировочные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ЗУ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практические комплексы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57 мм зенитная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пушка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станции орудийной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наводки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Стереоскопы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Буссоли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макеты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обнаружения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целеуказания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Магнитофоны 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обеспечивается на каждый дивизион. 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14. Нормы снабжения военно-учебным бронетанковым, </w:t>
      </w:r>
      <w:r>
        <w:br/>
      </w:r>
      <w:r>
        <w:rPr>
          <w:rFonts w:ascii="Times New Roman"/>
          <w:b/>
          <w:i w:val="false"/>
          <w:color w:val="000000"/>
        </w:rPr>
        <w:t>автомобильным имуществом и специальными техническими средствами</w:t>
      </w:r>
      <w:r>
        <w:br/>
      </w:r>
      <w:r>
        <w:rPr>
          <w:rFonts w:ascii="Times New Roman"/>
          <w:b/>
          <w:i w:val="false"/>
          <w:color w:val="000000"/>
        </w:rPr>
        <w:t>14.1. Соединения и части Вооруженных Сил, других войск</w:t>
      </w:r>
      <w:r>
        <w:br/>
      </w:r>
      <w:r>
        <w:rPr>
          <w:rFonts w:ascii="Times New Roman"/>
          <w:b/>
          <w:i w:val="false"/>
          <w:color w:val="000000"/>
        </w:rPr>
        <w:t>и воинских формирований Республики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2840"/>
        <w:gridCol w:w="1006"/>
        <w:gridCol w:w="1237"/>
        <w:gridCol w:w="1238"/>
        <w:gridCol w:w="1238"/>
        <w:gridCol w:w="1238"/>
        <w:gridCol w:w="1922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штурмовая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 МВД РК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стенд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(танка, БМП, БТР)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БМП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класс БТР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башня БМП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автомата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заряжания (танка)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Танковый тренажер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вождения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вождения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(БМП)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подго-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товки наводчика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(БМП)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14.2. Военно-учебные заведения Комитета</w:t>
      </w:r>
      <w:r>
        <w:br/>
      </w:r>
      <w:r>
        <w:rPr>
          <w:rFonts w:ascii="Times New Roman"/>
          <w:b/>
          <w:i w:val="false"/>
          <w:color w:val="000000"/>
        </w:rPr>
        <w:t>национальной безопасности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14.2 с изменениями, внесенными постановлением Правительства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7494"/>
        <w:gridCol w:w="303"/>
        <w:gridCol w:w="1249"/>
        <w:gridCol w:w="2006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РК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учебного 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УК-765 (675), УК-49 Б (4905)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учебного класса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стендовом исполнении типа УК-765 (675),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УКС-70 (80)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стендов типа УДС-765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(675, 915), УДС-70 (80)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видеотренажеров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ч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тренажеров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вождения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системы объективного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вождения боевых машин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"Трасса-1"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БМП, МТ-ЛБ учебные, разрезные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типа УАЗ, ГАЗ-3308 "Садко",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ЗИЛ с электроприводом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учебного автомобильного 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УАЗ-3151 с набором приборов, агрегатов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деталей на подставках и стендах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учебного автомобильного 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ГАЗ-3308 "Садко" с набором приборов,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агрегатов и деталей на подставках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стендах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образец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Автотренажеры видео проекции в комплекте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4-5 рабочих мест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заставы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 ч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учебного оборудования, стендов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плакатов класса по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и бронетанковой техники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Компьютерный класс с программным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для изучения правил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образец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14.3. Подразделения пограничного контроля Комитета</w:t>
      </w:r>
      <w:r>
        <w:br/>
      </w:r>
      <w:r>
        <w:rPr>
          <w:rFonts w:ascii="Times New Roman"/>
          <w:b/>
          <w:i w:val="false"/>
          <w:color w:val="000000"/>
        </w:rPr>
        <w:t>национальной безопасности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5033"/>
        <w:gridCol w:w="844"/>
        <w:gridCol w:w="2466"/>
        <w:gridCol w:w="1817"/>
      </w:tblGrid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технические средства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АРМ "Контролер"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ПТК ЕИС "Беркут"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комплектов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периферийного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мобильного АРМ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"Контролер" ПТК ЕИС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"Беркут"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комплектов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АРМ "Углубленный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контроль" ПТК ЕИС "Беркут"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комплектов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сменных зеркал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"Поиск-2У"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комплектов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Досмотровый прибор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"Поиск-2ДА"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комплектов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Досмотровый прибор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"Поиск-ТВ"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комплектов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 глобального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позиционирования "GPS"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комплектов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Оптико-волоконные эндоскопы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"ЭТ-10-20"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комплектов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Досмотровый фонарь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"ФД-5"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единиц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металлоискатель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"ВМ-611"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единиц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досмотрового инстру-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типа "Гастроль-П"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комплектов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исследования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документов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"Регула-2003",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"Регула-4003"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комплектов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периферийного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Дефектоскоп, прибор типа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"Бастер"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единиц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принудительной остановки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единиц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приборы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радиационного контроля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единиц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реактивов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наркотических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комплектов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реактивов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психотропных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комплектов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реактивов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прекурсоров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комплектов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навигации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базовый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Радионавигационная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и корабельные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спутниковые навигационные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базовый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Приборы, устройства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навигационного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штурманского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на четырех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обучаемых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имущество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фиксации и распознания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 (отпечатков)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(преступлений)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фактической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механизации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инженерное имущество,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боеприпасы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комплекта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кино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фотолаборатории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средства обнаружения и обеспечения пропускного режима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Стационарные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комплекта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Носимые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на четырех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обучаемых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ограничения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доступа на объект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15. Нормы снабжения военно-учебным парашютно-десантным</w:t>
      </w:r>
      <w:r>
        <w:br/>
      </w:r>
      <w:r>
        <w:rPr>
          <w:rFonts w:ascii="Times New Roman"/>
          <w:b/>
          <w:i w:val="false"/>
          <w:color w:val="000000"/>
        </w:rPr>
        <w:t xml:space="preserve">имуществом соединений и частей Аэромобильных войск, военно- </w:t>
      </w:r>
      <w:r>
        <w:br/>
      </w:r>
      <w:r>
        <w:rPr>
          <w:rFonts w:ascii="Times New Roman"/>
          <w:b/>
          <w:i w:val="false"/>
          <w:color w:val="000000"/>
        </w:rPr>
        <w:t>учебных Вооруженных Сил, других воинских формирований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4576"/>
        <w:gridCol w:w="897"/>
        <w:gridCol w:w="2621"/>
        <w:gridCol w:w="1931"/>
      </w:tblGrid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Унифицированные тренажеры парашютистов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Парашютные вышки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Парашюты вышковые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Стапели для подвесных систем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Подвесные системы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Парашютные трамплины (на 20 чел.)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самолетов (вертолетов)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Тренажеры для раскрывания запасного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парашюта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Тренажеры для гашения купола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Тренажеры для укрепления голеностопных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суставов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Парашюты запасные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парашюты запасные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парашюты основные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парашютные приборы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двухконусные рамки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замки для отсоединения подвесной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парашютные системы разрезные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Манекены парашютиста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Обмундирование и снаряжение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парашютиста-десантника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предметов боевой выкладки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парашютиста-десантника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Электрифицированный макет местности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высадки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парашютно-десантная тара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автоматические устройства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парашютно-десантной таре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парашютные платформы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многокупольные парашютные системы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автоматические устройства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комплекта парашютных платформ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разрезные автоматические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из комплекта парашютных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парашютно-реактивные системы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пороховые реактивные системы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щупы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разрезные реактивные двигатели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разрезные щупы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Электродетали грузоподъемностью 2,5 тонны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для занятий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Эндиаскопы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Командирские трубы зенитной артиллерии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</w:tbl>
    <w:p>
      <w:pPr>
        <w:spacing w:after="0"/>
        <w:ind w:left="0"/>
        <w:jc w:val="left"/>
      </w:pP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Нормы снабжения специальным имуществом групп кинологов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4825"/>
        <w:gridCol w:w="881"/>
        <w:gridCol w:w="2591"/>
        <w:gridCol w:w="2020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имущества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Будка для собаки деревянная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Ошейник кожаный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Ошейник электрический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две собаки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Парфорс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две собаки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Поводок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Цепь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Намордник кожаный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Шлея кожаная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Хлыст кожаный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две собаки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для лакомства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Гребень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Скребница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для уборки вольера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Комбинезон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кинолога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кинолога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кинолога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Дрессировочный костюм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 группу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брезентовый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кинолога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 дрессировочный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 группу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поводок короткий 1,5-2 м./ поводок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длинный 10-12 м: 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брезентовой, капроновой тесьмы;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2/2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Пуходерка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кинологический костюм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группу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 металлический для уборки вольера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Лопата совковая (штыковая)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уборки вольера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собаку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флажков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группу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комплект для обыска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местности, помещений, транспортных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группу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комплект для контактной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выборки вещей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группу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Учебный комплект для бесконтактной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выборки вещей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группу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учебных реквизитов имитаторов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запаха взрывчатых веществ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группу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учебных реквизитов имитаторов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запаха наркотических средств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группу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Бронежилет на собаку 3 класса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 группу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для перевозки собаки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3 собаки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Нормы снабжения основными учебными классами соединений</w:t>
      </w:r>
      <w:r>
        <w:br/>
      </w:r>
      <w:r>
        <w:rPr>
          <w:rFonts w:ascii="Times New Roman"/>
          <w:b/>
          <w:i w:val="false"/>
          <w:color w:val="000000"/>
        </w:rPr>
        <w:t>и частей Вооруженных Сил, других войск и воинских формирований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8"/>
        <w:gridCol w:w="6719"/>
        <w:gridCol w:w="1973"/>
      </w:tblGrid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учебных классов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соединениях и частях Вооруженных Сил, органов 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Комитета Внутренних войск Министерства внутренних дел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заведений Министерства обороны Республики Казахстан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Тактической подготовки (тактико-специальной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подготовки*)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Радиационной, химической и бактериологической защиты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армий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вооружения танков БМП, БТР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стрелкового оружия, основ и правил стрельбы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Вождения боевых машин и танков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Легководолазной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Тренажерный, по вождению боевых машин и танков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суточного наряда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Стрельбы и управления огнем артиллерии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части, стрельбы и управления огнем ПТУР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артиллерийский полигон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артиллерии, боеприпасов и приборов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Артиллерийской разведки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Ракетно-стрелковой (артиллерийско-стрелковой)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управления огнем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зенитной пушки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Радиоэлектронной защиты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Разведывательной подготовки, документирования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объективного контроля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наводчиков (наводчиков-операторов)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ракеты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БМП, БТР, танка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бронетанкового вооружения и техники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обработки вооружения и боевой техники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Подрывного дела и инженерных заграждений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дорог, мостов и переправ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Фортификации, маскировки и водоснабжения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технической подготовки специалистов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Радиорелейных станций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Радиостанций средней мощности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Командно-штабных машин и радиостанций малой мощности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Комплексных аппаратных связи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разведки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Воздушно-десантной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Тренажерный по огневой подготовке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управления боем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боевой службы**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инженерно-технической подготовки**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войсках связи, частях радиоэлектронной борьбы и в военном институте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радиоэлектроники и связи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Оперативно-тактической и тактико-специальной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Радиационной, химической и бактериологической защиты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Общевоинских дисциплин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космической связи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Тропосферной связи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Радиорелейных станций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многоканальной электросвязи и кроссовых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Командно-штабных машин и радиостанций малой мощности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операторов-радиотелеграфистов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 связи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контроля и безопасности связи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Засекречивающей аппаратуры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операторов-телеграфистов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Многоканальных систем полевых кабелей связи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специалистов электропитающих устройств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водителей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помех (КB радиосвязи)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помех (УКВ радиосвязи)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помех (авиационной УКВ радиосвязи ближней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радионавигации)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помех радиолокации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помех (радиовзрывателям артиллерийских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обнаружения и целеуказания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Радиопеленгаторных станций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станций радиолокационной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радиотехнической разведки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радио и радиорелейной связи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подготовки операторов-радиотелеграфистов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подготовки радиотелефонистов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специалистов комплексного технического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Фотолаборатория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подготовки радиомастеров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подготовки офицеров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Разведывательной аппаратуры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Электропитающих устройств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Радиополигон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соединениях и частях ракетных войск и артиллерии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Стрельбы и управления огнем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вооружения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и эксплуатации боеприпасов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Топогеодезистов и вычислителей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радиолокационных станций и приборов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Артиллерийской разведки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Радиационной, химической и биологической защиты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Радиотелефонистов и телеграфистов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суточного наряда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автотехники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орудий и боевых машин реактивной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дорожного движения и вождения машин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Военно-медицинской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Фотограмметрический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подразделениях противовоздушной обороны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Радиационной, химической и бактериологической защиты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Ракетно-стрелковой подготовки и управления огнем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станции наведения ракет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ракеты, пусковой установки и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стартом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базового самохода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части, эксплуатации и основ стрельбы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ПЗРК и ЗРК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радиовысотомеров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специалистов регламентно-настроечных работ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транспортно-заряжающей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машины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телеграфистов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Подвижных узлов связи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Радиоприемных машин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суточного наряда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топографии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Тренажерный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Радиоэлектронной защиты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Инструктажа дежурных смен и боевых расчетов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Разведывательной подготовки, документирования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объективного контроля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Страноведения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инженерных войсках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Тактико-специальной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Разведывательной и водолазной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Подрывного дела и инженерных заграждений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дорог, мостов и переправ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Фортификации, маскировки и водоснабжения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Военно-инженерного дела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Радиационной, химической и биологической защиты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Радиоспециалистов и телефонистов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Радиостанций малой мощности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средней мощности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командно-штабных машин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Аэромобильных войсках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Тактической подготовки и управления подразделениями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бою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офицеров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Разведывательной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вооружения БТР (БМП), основ и правил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23 мм спаренной зенитной установки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ПЗРК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Воздушно-десантной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Вождения боевых машин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боевых машин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части автомобилей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Подрывного дела и инженерных заграждений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Ядерно-минных заграждений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дорог, мостов и переправ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Радиационной, химической и бактериологической защиты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Военно-топографической и метеорологической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Боевых приемов десантника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связи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Засекречивающей аппаратуры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по связи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Военно-медицинской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соединениях и частях военно-воздушных сил и Военного института Сил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воздушной обороны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Самолетов (вертолетов)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Авиационных двигателей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 оборудования и комплексов автоматического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самолетом (вертолетом)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Радиоэлектронных комплексов и систем самолетов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(вертолетов)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авиационного вооружения самолетов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(вертолетов)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радиоэлектронной борьбы и разведки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Бортовой аппаратуры и ЗАС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Десантного оборудования и его применения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и обслуживания ракет и специального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аэродинамики и динамики полетов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объективного контроля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Тактики воздушной разведки и радиоэлектронной борьбы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от оружия массового поражения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военно-медицинской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Предполетной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Самолетовождения (вертолетовождения)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Боевого применения и воздушно-огневой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расчетов сбора и обработки данных воздушной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РТО, автоматизированных средств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полетами и подготовки расчетов командных пунктов, ЗЦ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РЦ ЕС УВД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 РТО полетов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Парашютной и поисково-спасательной подготовки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наземного обеспечения ДПЛА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Топогеодезического обеспечения пусков ДПЛА и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полетов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перелетающих экипажей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групп руководства полетами и расчетов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командных пунктов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воинских частях Республиканской гвардии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0"/>
        <w:gridCol w:w="2632"/>
        <w:gridCol w:w="1514"/>
        <w:gridCol w:w="1934"/>
        <w:gridCol w:w="1935"/>
        <w:gridCol w:w="1515"/>
      </w:tblGrid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классов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учебными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тактической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офицеров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тактической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сержантов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подготовки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тренажеров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подготовки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РХБЗ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инженерной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связи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тренажеров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вождения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материальной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БТР (БМП)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методической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вождения боевых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боевой службы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суточного наряда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мобилизационной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Кладовая для 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и приборов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департаментах военной полиции, военной контрразведки,</w:t>
      </w:r>
      <w:r>
        <w:br/>
      </w:r>
      <w:r>
        <w:rPr>
          <w:rFonts w:ascii="Times New Roman"/>
          <w:b/>
          <w:i w:val="false"/>
          <w:color w:val="000000"/>
        </w:rPr>
        <w:t>Академии Пограничной службы Комитета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в редакции постановления Правительства РК от 25.02.2013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3886"/>
        <w:gridCol w:w="1540"/>
        <w:gridCol w:w="4669"/>
      </w:tblGrid>
      <w:tr>
        <w:trPr>
          <w:trHeight w:val="30" w:hRule="atLeast"/>
        </w:trPr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военной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полиции, военной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контрразведки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КНБ РК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Лектории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учебный дивизион (батальон)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ученого совета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учебный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каждую учебную заставу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специализированный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учебную дисциплину, группу однотипных средств вооружения, 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мастерские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вид работ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каждый учебный дивизион, кафедру, факультет, учебно-методическое управление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Лаборантская, препараторская, дикторская, мастерская кафедры, учебная телестудия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фактической потребности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преподавательского состава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четыре преподавателя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структурного подразделения (заместителя)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должностное лицо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должностное лицо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учебных пособий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кафедру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учебных средств вооружения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на группу однотипных средств вооружения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библиотека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библиотека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учебное заведение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художественной литературы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учебное заведение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подготовки источников электропитания учебных средств вооружения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на кафедру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Кинофотолаборатория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Нормы снабжения материалами для оборудования</w:t>
      </w:r>
      <w:r>
        <w:br/>
      </w:r>
      <w:r>
        <w:rPr>
          <w:rFonts w:ascii="Times New Roman"/>
          <w:b/>
          <w:i w:val="false"/>
          <w:color w:val="000000"/>
        </w:rPr>
        <w:t>тактического поля по оборонительной и наступательной тематике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7151"/>
        <w:gridCol w:w="1553"/>
        <w:gridCol w:w="1651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командный пункт 2-этажный с двумя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классами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из железобетона под центральным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командным пунктом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Видовая площадка с навесом и блиндажом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железобетона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железобетона для стационарных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мотолебедок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железобетона для передвижной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мотолебедки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руководства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УПВМ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стали наземной установки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коммутационной аппаратуры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основного направления стрельбы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боковой защитной зоны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населенного пункта городского типа: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1-этажное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2-этажное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разрушенное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обороны мотострелковых и танковых рот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устройстве одежды крутостей для 30 % укрытий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ходов сообщения дополнительно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Опорный пункт усиленной мотострелковой роты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устройстве одежды крутостей для 30 % укрытий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ходов сообщения дополнительно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Опорный пункт усиленного мотострелкового взвода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и второго эшелонов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устройстве одежды крутостей для 30 % укрытий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ходов сообщения дополнительно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Опорный пункт мотострелковой роты на передовой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устройстве одежды крутостей для 30 % укрытий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ходов сообщения дополнительно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Командно-наблюдательный пункт (КНП) командира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КНП командира взвода (роты)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Открытое сооружение наблюдения командира взвода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(роты)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стрельбы из автомата стоя с нишей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человека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двух стрелков с нишей на двух человек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стрельбы из пулемета стоя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стрельбы из пулемета стоя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противоосколочным козырьком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стрельбы из ручного противотанкового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гранатомета (реактивного пехотного расчета)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стрельбы из гранатомета АГС-17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стрелка-зенитчика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станкового противотанкового гранатомета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изделия 9К111 (9К115)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Одежда крутостей траншей и ходов сообщения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10 м)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Перекрытая щель на отделение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безврубочной конструкции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лесоматериала на отделение (экипаж)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Убежище безврубочной конструкции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расположения (исходный район)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мотострелковой роты (танковой роты)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Опорный пункт мотопехотной роты армии вероятного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противника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ядерно-минных и инженерных заграждений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ядерных фугасов противника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Колодец для ядерных фугасов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Противотанковый ров (на 100 м)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Заграждение из противотанковых надолбов или ежей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50 м)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Воронка от авиабомб, снарядов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БТР (БМП)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орудия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миномета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автомашины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материалов для оборудования контрольной полосы тактического учебного поля 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19. Нормы снабжения материалами для оборудования</w:t>
      </w:r>
      <w:r>
        <w:br/>
      </w:r>
      <w:r>
        <w:rPr>
          <w:rFonts w:ascii="Times New Roman"/>
          <w:b/>
          <w:i w:val="false"/>
          <w:color w:val="000000"/>
        </w:rPr>
        <w:t>контрольной полосы тактического учебного поля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8060"/>
        <w:gridCol w:w="1198"/>
        <w:gridCol w:w="1629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расположения мотострелкового взвода (танкового взвода)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БМП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танка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Щель для личного состава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АГС-17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 АМС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8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имитации высадки десанта и налета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(аналогична матовой установке на учебном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для обучения стрельбе по воздушным целям)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Опорный пункт мотострелкового взвода (танкового взвода)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полного профиля на отделение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сообщения (200 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Командно-наблюдательный пункт командира взвода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на мотострелковый взвод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танка;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БМП (БТР)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Проволочное заграждение (200 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минного поля (150 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(появляющаяся)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2-этажный с двумя классами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Опорный пункт вероятного противника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на мотопехотное отделение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танка;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БМП (БТР);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ПТУР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Командно-наблюдательный пункт командира взвода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Минное поле (200 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Проволочное заграждение (100 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Заграждение из противотанковых надолбов или ежей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(50 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БТР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стали электроприводов ПМС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(УДМ)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№ 8, 9, 10, 12, 126, 136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борьбы с танками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на отделение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стрельбы с колена и стоя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 кирпичная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стали для электроприводов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 (УДМ)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Строение населенного пункта городского типа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1-этажное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2-этажное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разрушенное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на отделение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БМП (БТР)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Заграждение из противотанковых надолбов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Проволочное заграждение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Минное поле (50 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 АМС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стали для электроприводов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 (УДМ)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№ 8, 9, 10, 12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очагов пожара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 деревянная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 кирпичная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Узкий проход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инженерных заграждений и зон разграждения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Противотанковый ров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Проволочное заграждение (50 м)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заграждений из противотанковых ежей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заграждений из противотанковых надолбов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Проволочное заграждение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Макет: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танка;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БТР;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разминирования и установки мин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Минированный завал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Минное поле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 колейный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заграждений из противотанковых надолбов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стали наземной установки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коммутационной аппаратуры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Нормы снабжения материалами для оборудования</w:t>
      </w:r>
      <w:r>
        <w:br/>
      </w:r>
      <w:r>
        <w:rPr>
          <w:rFonts w:ascii="Times New Roman"/>
          <w:b/>
          <w:i w:val="false"/>
          <w:color w:val="000000"/>
        </w:rPr>
        <w:t>тактического учебного поля для подготовки мелких подразделений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9149"/>
        <w:gridCol w:w="991"/>
        <w:gridCol w:w="992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Исходный район мотострелковой роты (танковой роты)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БМП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танка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Щель для личного состава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химического наблюдения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для непосредственного охранения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Огневая позиция: минометной и артиллерийской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батареи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для: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ПТУР;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СПГ-9;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АГС-17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 АМС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8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Опорный пункт мотострелковой роты (танковой роты)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полного профиля на отделение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 сообщения (600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КНП командира роты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КНП командира взвода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(убежище)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для: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БМП (БТР);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ПТУР;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СПГ-9;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АГС-17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Проволочное заграждение (600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минного поля (150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(100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воздушных целей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стали для электроприводов: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ДМШ;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 (УДМ)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№ 8, 12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2-этажный с двумя классами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размером в плане 18x12 м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Опорный пункт мотопехотной армии вероятного противника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на мотопехотное отделение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для: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БМП (БТР);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ПТУР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КНП командира роты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КНП командира взвода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Минное поле (200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Проволочное заграждение(100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Заграждение из противотанковых надолбов или ежей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Макет: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зависающего вертолета (мишень № 25)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УПВМ;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№ 6, 7, 9, 9а, 10а, 11а, 126, 136, 18а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Долговременное огневое сооружение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Долговременное огневое сооружение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Проволочное заграждение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Минное поле (50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Строение населенного пункта городского типа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1-этажное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2-этажное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разрушенное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на отделение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№ 6, 7, 9, 9а, 10, 10а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инженерных заграждений и средств ядерного, химического,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нападения и элементов РУК (РОЮ)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Колодец ядерного фугаса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ядерного фугаса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Противотанковый ров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Минное поле (100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Заграждение из противотанковых надолбов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Заграждение из противотанковых ежей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Проволочное заграждение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минированный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управления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ракеты "Ланс"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отработки действий в составе тактического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десанта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зависающего вертолета на подвеске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зависающего вертолета на опорах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борьбы с танками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на отделение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стрельбы с колена и стоя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 кирпичная (3x2x0.5)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Фасад здания (длиной 6 м, высотой 3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Макет: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танка;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контрольными упорами (100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Закрытие из листовой стали для электроприборов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очагов пожара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1-этажное здание размером в плане 6x6 м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 кирпичная (3x2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(25 м)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БТР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резервов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танка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ПТУР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минометной батареи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миномета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Мишени № 8, 12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форсирования водной преграды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для основного и запасного пунктов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(укрытие для танка)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танкового тягача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БТР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Щель для личного состава спасательно-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эвакуационной группы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 (выход) в водную преграду (из водной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преграды), оборудованный железобетонными плитами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Знаки, обозначающие ширину и створ переправы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Переправа танков по глубокому броду: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 (выход) в водную преграду (из водной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преграды), оборудованный железобетонными плитами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вешки для обозначения переправы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 колейный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подразделения комендантской службы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Убежище (щель) для личного состава спасательно-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эвакуационной группы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техники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(блиндажи) для пунктов управления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стали наземной установки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коммутационной аппаратуры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Нормы снабжения материалами для оборудования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войскового стрельбища (равнинного)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5"/>
        <w:gridCol w:w="4412"/>
        <w:gridCol w:w="2481"/>
        <w:gridCol w:w="2482"/>
      </w:tblGrid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2-этажный с двумя классами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стрельбы из РПГ, ПМ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Участковый пункт управления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боепитания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Огневая позиция, с фонарем красного цвета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металлические с Г-образными защитными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стенками из железобетона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ДМШ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 (УДМ)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УТМ;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ориентир;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основного направления стрельбы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боковой защитной зоны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стрельбы из стрелкового оружия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Участковый пункт управления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боепитания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Огневая позиция с фонарем красного цвета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металлические с г-образными защитными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стенками из железобетона для электроприводов: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ДМШ;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 (УДМ);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ЭПС (ЭЛТ);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УТМ;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УПВМ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основного направления стрельбы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боковой защитной зоны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стрельбы из автоматов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Участковый пункт управления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боепитания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Огневая позиция с фонарем красного цвета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Укрытые металлические с г-образными защитными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стенками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 АМС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основного направления стрельбы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боковой защитной зоны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стали наземной установки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коммутационной аппаратуры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Нормы снабжения материалами для оборудования</w:t>
      </w:r>
      <w:r>
        <w:br/>
      </w:r>
      <w:r>
        <w:rPr>
          <w:rFonts w:ascii="Times New Roman"/>
          <w:b/>
          <w:i w:val="false"/>
          <w:color w:val="000000"/>
        </w:rPr>
        <w:t>директрисы БМП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5877"/>
        <w:gridCol w:w="2020"/>
        <w:gridCol w:w="2021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2-этажный с двумя классами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(250 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(350 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металлические с г-образными защитными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стенками из железобетона для электроприводов: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ЭПС (ЭЛТ);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 (УДМ)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БМП, оборудованный красными фонарями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укреплением дна бетоном, рельсами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металлическими балками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для фиксаторов прохождения рубежа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объекта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Исходный рубеж, рубежи открытия и прекращения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огня, оборудованные соответственно фонарями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белого, красного и синего цвета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основного направления стрельбы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боковой защитной зоны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наземной установки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коммутационной аппаратуры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Нормы снабжения материалами для оборудования директрис</w:t>
      </w:r>
      <w:r>
        <w:br/>
      </w:r>
      <w:r>
        <w:rPr>
          <w:rFonts w:ascii="Times New Roman"/>
          <w:b/>
          <w:i w:val="false"/>
          <w:color w:val="000000"/>
        </w:rPr>
        <w:t>танков и БМП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5877"/>
        <w:gridCol w:w="2020"/>
        <w:gridCol w:w="2021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2-этажный с двумя классами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(250 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(350 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металлические с г-образными защитными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стенками из железобетона для электроприводов: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ЭПС (ЭЛТ);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 (УДМ)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БМП, оборудованный красными фонарями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укреплением дна бетоном, рельсами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металлическими балками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для фиксаторов прохождения рубежа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объекта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Исходный рубеж, рубежи открытия и прекращения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огня, оборудованные соответственно фонарями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белого, красного и синего цвета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основного направления стрельбы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боковой защитной зоны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наземной установки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коммутационной аппаратуры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Нормы снабжения материалами для оборудования огневого</w:t>
      </w:r>
      <w:r>
        <w:br/>
      </w:r>
      <w:r>
        <w:rPr>
          <w:rFonts w:ascii="Times New Roman"/>
          <w:b/>
          <w:i w:val="false"/>
          <w:color w:val="000000"/>
        </w:rPr>
        <w:t>городка БМП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5877"/>
        <w:gridCol w:w="2020"/>
        <w:gridCol w:w="2021"/>
      </w:tblGrid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2-этажный с двумя классами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(100 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(250 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(300 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металлические с г-образными защитными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стенками из железобетона для электроприводов: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ДМШ;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ЭПС (ЭЛТ);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 (УДМ)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для фиксаторов прохождения рубежа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объекта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основного направления стрельбы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боковой защитной зоны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колеи для въезда в здание огневого городка укрепляются рельсами. </w:t>
      </w:r>
    </w:p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25. Нормы снабжения материалами для оборудования танкового</w:t>
      </w:r>
      <w:r>
        <w:br/>
      </w:r>
      <w:r>
        <w:rPr>
          <w:rFonts w:ascii="Times New Roman"/>
          <w:b/>
          <w:i w:val="false"/>
          <w:color w:val="000000"/>
        </w:rPr>
        <w:t>огневого городка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6242"/>
        <w:gridCol w:w="2146"/>
        <w:gridCol w:w="2146"/>
      </w:tblGrid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танкового огневого городка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(300 м)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(250 м)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металлические с г-образными защитными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стенками из железобетона для электроприводов: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ЭПС (ЭЛТ);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 (УДМ)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наземной установки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коммутационной аппаратуры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основного направления стрельбы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боковой защитной зоны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Нормы снабжения материалами для оборудования учебных</w:t>
      </w:r>
      <w:r>
        <w:br/>
      </w:r>
      <w:r>
        <w:rPr>
          <w:rFonts w:ascii="Times New Roman"/>
          <w:b/>
          <w:i w:val="false"/>
          <w:color w:val="000000"/>
        </w:rPr>
        <w:t>мест объектов огневой подготовки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6551"/>
        <w:gridCol w:w="1808"/>
        <w:gridCol w:w="1809"/>
      </w:tblGrid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разведке целей, определению исходных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для их поражения и целеуказанию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танка (БМП, БТР) с креплением дна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бетоном и устройством колеи из рельсов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балок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на отделение (25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с условиями упражнений по разведке целей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правилами определения дальности до цели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образцами мишеней (10х6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стали наземной установки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коммутационной аппаратуры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определению исходных данных для стрельбы,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огневых задач и проведения разбора стрельбы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учебного места (12x9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разные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(класс) для изучения основ и правил стрельбы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тренировки в решении огневых задач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разные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программированного обучения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(класс) для изучения материальной части вооружения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(оружия)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разные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обучаемых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образцов стрелкового оружия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(танкового вооружения и БМП)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метанию учебно-имитационных ручных гранат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танка (БМП, БТР) и в пешем порядке 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обучения метанию гранат на дальность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меткость в пешем порядке с места и в движении: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на одного человека;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 кирпичная (2x1 м);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8;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(15 м);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 по фронту 10 м и в глубину 5 м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обучения метанию гранат в окоп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движении: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 по фронту 3,5 м и в глубину 7 м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 б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на одного человека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обучения метанию гранат по танку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окопа (из-за укрытия), из движущегося макета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 (БМП, БТР) и для обкатки танками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обучаемых: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металлическое для ЭПС (ЭЛТ);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движущийся макет БМП (БТР);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 в;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на одного человека;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обкатки танками обучаемых;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(траншея) 10 м;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обучения метанию гранат в движении: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(траншеи 10 м);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6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обучения метанию гранат из танка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(БТР, БМП):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8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с плакатами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подготовки боеприпасов к стрельбе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боепитания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Навес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(стеллаж) под учебные боеприпасы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разные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тренировки в действиях при вооружении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 (БМП) и для выполнения нормативов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Навес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разные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стрельбе (пускам ПТУР на тренажерах)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установки тренажера (9x9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разные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загрузке боекомплекта в танк (БМП)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установки танка (БМП) 10x10 м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разные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приведения оружия к нормальному бою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(оборудуется в тире)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 АМС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приведения стрелкового оружия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 БТР к нормальному бою (30x9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(100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металлическое электропривода ПМС (УДМ)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прицельными станками для крепления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РПГ-7 (6x3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выверочных мишеней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разные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 открытия огня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выполнения упражнений стрельб по воздушным целям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танка (БМП) с укреплением дна бетоном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устройством колеи под гусеницы из рельсов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балок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УПВМ;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с плакатами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 открытия огня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из листовой стали наземной установки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коммутационной аппаратуры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стрельбе по воздушным целям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Мачтовая установка с движущимися воздушными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целями (вместо мачтовой установки может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оборудоваться полевой зенитный полигон)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на стрелковое отделение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 (БМП, БТР)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с плакатами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и тренировки в стрельбе из стрелкового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(автоматов и пистолетов)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концевыми упорами (80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Укрытия металлические с г-образными защитными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стенками из железобетона для электроприводов ДМШ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(25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металлическое для электропривода ДМШ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 АМС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по основам правил стрельбы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выполнения подготовительных упражнений по стрельбе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стрелкового оружия и ручных противотанковых гранатометов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на отделение (25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Воронка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 кирпичная (2x1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мишенного поля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с плакатами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меткости стрельбы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постановки задач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с плакатами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асфальтированная (100x3)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Отражающий экран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Щебеночное покрытие (70x3)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для прицеливания с металлическим столиком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с кольцевыми упорами (80 м)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металлическое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мишенной установки: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АМС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УТМ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 для подшипников скольжения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 диаметром 50 мм для крепления мишеней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Нормы снабжения материалами для оборудования</w:t>
      </w:r>
      <w:r>
        <w:br/>
      </w:r>
      <w:r>
        <w:rPr>
          <w:rFonts w:ascii="Times New Roman"/>
          <w:b/>
          <w:i w:val="false"/>
          <w:color w:val="000000"/>
        </w:rPr>
        <w:t>танкодрома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6466"/>
        <w:gridCol w:w="1835"/>
        <w:gridCol w:w="1836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2-этажный с двумя классами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Навес с площадкой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Исходная линия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знаки и указатели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Указатели препятствий с номерными знаками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Препятствия и макеты сооружений, предусмотренных курсом вождения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Противотанковый ров с проходом с укреплением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колеи рельсами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танка (БТР) с креплением колеи рельсами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Габаритный дворик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Уступ на подъеме Укреплением колеи с рельсами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колейного моста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Эскарп с колейным мостом из двутавровых балок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20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Поворот между столбами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стоянки (остановки) машин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Колейный проход в минно-взрывном заграждении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колесных БТР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Прямой ограниченный проход (проход в)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переезд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между столбами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"Змейка"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Тупик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 с обозначенными поворотами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Ограниченный проход с двойным поворотом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заграждений и маневрирования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Ежи металлические балка железобетонная длиной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4 м с поперечным сечением 40 см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маневрирования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(50 м)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Воронка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места </w:t>
            </w:r>
          </w:p>
        </w:tc>
      </w:tr>
      <w:tr>
        <w:trPr>
          <w:trHeight w:val="30" w:hRule="atLeast"/>
        </w:trPr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Погрузка (выгрузка) на железнодорожную платформу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дорога 50 м (рельсы Р-43);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торцевая аппарель с железобетонным покрытием;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боковая аппарель с железобетонным покрытием;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четырехосной платформы;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с документацией;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столбы для обозначения габаритов препятствия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Погрузка (выгрузка) на большегрузный полуприцеп,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автомобильного полуприцепа;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с документацией;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столбы для обозначения габаритов препятствия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местностью и местными предметами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приборов ночного видения (ТВН):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 места: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с документацией;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построения личного состава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станков (кабин) с приборами ночного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видения (12x9 м);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 высотой 0,5 м;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выхода в колейный проход;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со светофильтрами;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ограниченный проход;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противотанковые ежи;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противотанковые надолбы (20 м);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указательные знаки;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столбы с номерами препятствий;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движении: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указательные знаки;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столбы с номерами препятствий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Нормы снабжения материалами для оборудования автодрома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6837"/>
        <w:gridCol w:w="1718"/>
        <w:gridCol w:w="1719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для руководства за ходом занятий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2-этажный с четырьмя классами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сбора и стоянки колесных (100x60 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сбора и стоянки гусеничных (60x20 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построения личного состава (40x25 м)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отработки нормативов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подготовке, техническому обслуживанию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машин, обнаружению и устранению неисправностей,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вытаскиванию застрявших машин, автомобильная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связывающая все участки автодрома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связывающая все участки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автодрома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Кольцевая автомобильная дорога, в том числе: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переезд с автоматическим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шлагбаумом;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для ослепления водителя;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имитирующее внезапное появление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 на проезжей части;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имитирующее выход автомобиля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бокового проезда;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имитирующее выход пешехода на проезжую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для отработки реакции водителя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звуковой сигнал;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забрызгивающее ветровое стекло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имитирующее выход пешехода из-за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стоящего автомобиля;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меняющихся дорожных знаков;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дорожное полотно с площадкой;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наглядных пособий;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знаки, указатели;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электропривода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1 для обучения вождению машин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 проездам (упражнение № 5),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указатели, ограничители на грунтовой дороге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гусеничных машин, проходящей на границе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участка автодрома;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габаритный тоннель;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габаритная "восьмерка";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тупиковая эстакада;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габаритный дворик;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боковая платформа;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железнодорожная платформа;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торцевая аппарель;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габаритная площадка;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проходная эстакада;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т-образная площадка;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погрузочная площадка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упражнения № 5 для одиночного автомобиля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упражнения № 5 для гусеничной машины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упражнения № 5 для одиночного многоосного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упражнения № 5 для автопоезда,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наглядных пособий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Упражнение № 3, в том числе: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габаритная площадка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г-образный переезд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разворота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2 для обучения вождению машин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преодолением препятствий и заграждений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Упражнение № 6 в том числе: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косогор;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холм;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уступ;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змейка;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(траншея);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с колейным мостом;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дорожное полотно (500x3 м);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наглядных пособий;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вертикальная стоянка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3 - тренировочная площадка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элементами, в том числе: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колея;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ограниченная кривая;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холм;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седловина;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ограниченное место разворота;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заданное место остановки;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дорожное перекрытие (100x60 м)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4 для обучения вождению в городских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условиях, в том числе: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дорожное полотно (2500x4 м);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зданий с фундаментом;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светофор;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трамвайное полотно;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электропривода;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знаки;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наглядных пособий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5 - маршрут повышенной проходимости,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исходное положение;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колейный мост;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бревенчатый настил;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лежневка;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брод;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вертикальная стенка;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 канавами;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качалка;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 пнями;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 пахотой;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каменистая осыпь;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заболоченный участок;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песчаный участок;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остановки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6 для развертывания ПАРМ-1 и МТО-АТ,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подъездной путь (400 м);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технического обслуживания и текущего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машин (20x20 см);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указатель;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наглядных пособий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7 - площадка для сдачи экзаменов ГАИ,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автодрома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Нормы снабжения материалами для оборудования</w:t>
      </w:r>
      <w:r>
        <w:br/>
      </w:r>
      <w:r>
        <w:rPr>
          <w:rFonts w:ascii="Times New Roman"/>
          <w:b/>
          <w:i w:val="false"/>
          <w:color w:val="000000"/>
        </w:rPr>
        <w:t>инженерного машинодрома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5803"/>
        <w:gridCol w:w="1757"/>
        <w:gridCol w:w="2538"/>
      </w:tblGrid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для руководства ходом занятий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двумя классами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сбора и стоянки машин, в том числе: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колесных (20x10 м);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гусеничных (15x8 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Прямой ограниченный проход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заграждений и разрушений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Колейный мост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Ограниченный проход с поворотом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с уступом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Удлиненный ограниченный проход с поворотами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Эскарп с колейным мостом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переезд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техники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плавающего транспортера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самолета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трейлера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Погрузочная железнодорожная платформа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Габаритный дворик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Габаритная восьмерка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Ограниченный проход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Вертикальная стенка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Ограниченный проход с поворотом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Нормы снабжения материалами для оборудования</w:t>
      </w:r>
      <w:r>
        <w:br/>
      </w:r>
      <w:r>
        <w:rPr>
          <w:rFonts w:ascii="Times New Roman"/>
          <w:b/>
          <w:i w:val="false"/>
          <w:color w:val="000000"/>
        </w:rPr>
        <w:t>объектов и полей для подготовки подразделений ракетных</w:t>
      </w:r>
      <w:r>
        <w:br/>
      </w:r>
      <w:r>
        <w:rPr>
          <w:rFonts w:ascii="Times New Roman"/>
          <w:b/>
          <w:i w:val="false"/>
          <w:color w:val="000000"/>
        </w:rPr>
        <w:t>войск и артиллерии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5039"/>
        <w:gridCol w:w="2630"/>
        <w:gridCol w:w="2126"/>
      </w:tblGrid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для стрельбы артиллерии с закрытых огневых позиций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2-этажный с двумя классами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ПМЛ-68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Распределительный колодец (2x2 м)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Директриса для стрельбы ПТУР и артиллерии прямой наводкой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2-этажный с двумя классами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ПМЛ-68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СМЛ-68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Распределительный колодец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УТМ-78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под учебное место с твердым покрытием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Винтовочный артиллерийский полигон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ВАП 3-этажное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Распределительный колодец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УДМ-Б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АМС-66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под учебное место с твердым покрытием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городок самоходной артиллерии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огневого городка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класс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УДМ-80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Распределительный колодец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АМС-66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под учебное место с твердым покрытием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артиллерийский полигон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малого артиллерийского полигона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Мишенное поле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по подготовке артиллеристов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Распределительный колодец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УТМ-80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под учебное место с твердым покрытием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класс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ракетного дивизиона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Командный пункт дивизиона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Стартовая позиция батареи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технического ракетного взвода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Убежище легкого типа КВС-У (промышленного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изготовления)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отработки вопросов погрузки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на железно-дорожную платформу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Ложный позиционный район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Вертолетная площадка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выверки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гирокомпасов, буссолей, топо-привязчиков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Контурные точки и топогеодезические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инженерной подготовки и 1ПМР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для полевых классов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лагерь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</w:p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Нормы снабжения материалами для оборудования учебного</w:t>
      </w:r>
      <w:r>
        <w:br/>
      </w:r>
      <w:r>
        <w:rPr>
          <w:rFonts w:ascii="Times New Roman"/>
          <w:b/>
          <w:i w:val="false"/>
          <w:color w:val="000000"/>
        </w:rPr>
        <w:t>поля для подготовки подразделений ПВО по борьбе с воздушным</w:t>
      </w:r>
      <w:r>
        <w:br/>
      </w:r>
      <w:r>
        <w:rPr>
          <w:rFonts w:ascii="Times New Roman"/>
          <w:b/>
          <w:i w:val="false"/>
          <w:color w:val="000000"/>
        </w:rPr>
        <w:t>противником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7056"/>
        <w:gridCol w:w="1650"/>
        <w:gridCol w:w="1650"/>
      </w:tblGrid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1 для обучения и тренировки стрелков-зенитчиков экипажей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9К35, ЗСУ-23-4, 2К22 мотострелковых, танковых соединений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в борьбе с низколетящими самолетами, вертолетами и парашютным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десантом противника </w:t>
            </w:r>
          </w:p>
        </w:tc>
      </w:tr>
      <w:tr>
        <w:trPr>
          <w:trHeight w:val="30" w:hRule="atLeast"/>
        </w:trPr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1 для изучения ТТХ авиации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противника, тактики действий и возможностей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разведывательного оборудования, бортового оружия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аппаратуры постановки помех, в том числе: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самолета;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вертолетов "Ирокез", "Хью-Кобра",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"Чинук";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металлический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2 для тренировки личного состава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отработке нормативов по опознаванию воздушных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целей, в том числе: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визуального опознавания воздушных целей;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длиной 10 м с устройством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крутостей;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металлический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3 для отработки нормативов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тактической и огневой подготовке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стрелками-зенитчиками, в том числе: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личного состава;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металлический;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отработки нормативов (10x10 м)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4 для далькомерной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стрелков-зенитчиков, тренировки в работе с НРЗ,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радиообмене на средствах связи, в том числе: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длиной 10 м устройством одежды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крутостей;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(10x5 М)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5 для тренировки в боевом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слаживания отделения ПЗРК и взвода 9К35,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парковый полигон;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огневая позиция отделения стрелков-зенитчиков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6 для отработки приемов и правил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вертолетами поддержки, выполнения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стрельб в условиях тепловых помех,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огневая позиция отделения стрелков-зенитчиков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вертолета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7 для психофизиологической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стрелков-зенитчиков к производству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боевых пусков, в том числе: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огневая позиция стрелков-зенитчиков;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вертолета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8 для тренировки по боевому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слаживанию экипажей 2К22 (ЗСУ-23-4) при ведении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низколетящими воздушными целями,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парковый зенитный полигон;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вертолетно-посадочная площадка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радиоуправляемых мишеней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2 для подготовки подразделений ПВО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вертолетами огневой поддержки,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командного пункта с учебными классами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3 - тактическое поле с мишенной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обстановкой для выполнения тактико-огневых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ПВО, в том числе: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вертолета Ми-8;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узкоколейная железная дорога;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и указатели для оборудования четырех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рубежей;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БМ-13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Нормы снабжения материалами для оборудования объектов</w:t>
      </w:r>
      <w:r>
        <w:br/>
      </w:r>
      <w:r>
        <w:rPr>
          <w:rFonts w:ascii="Times New Roman"/>
          <w:b/>
          <w:i w:val="false"/>
          <w:color w:val="000000"/>
        </w:rPr>
        <w:t>и полей для подготовки разведывательных подразделений и</w:t>
      </w:r>
      <w:r>
        <w:br/>
      </w:r>
      <w:r>
        <w:rPr>
          <w:rFonts w:ascii="Times New Roman"/>
          <w:b/>
          <w:i w:val="false"/>
          <w:color w:val="000000"/>
        </w:rPr>
        <w:t>разведывательной подготовки общевойсковых подразделений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5682"/>
        <w:gridCol w:w="2082"/>
        <w:gridCol w:w="2082"/>
      </w:tblGrid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Тропа разведчика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Деревянный забор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Кирпичная стена с проломом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Стандартный забор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Полуразрушенное здание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 забор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Фасад здания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и ход сообщения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Бетонная стенка из 2-х железобетонных плит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Проволочное заграждение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Кирпичная стена со стеклом и ров с водой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связи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Проволочная сеть на низких кольях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Проволочная сеть на высоких кольях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граната метания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железной дороги с водопроводными трубами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(16 м)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канализации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с водой и средствами преодоления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Накладная лестница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поле для подготовки разведывательных подразделений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2-этажный командный пункт с четырьмя классами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для наблюдательных постов и 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разведки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макеты техники и вооружения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подразделений Р и РТР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Распределительный колодец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тяжелых движущихся мишеней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тяжелых поднимающихся мишеней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Путепровод для движущихся мишеней (100 м)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зона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зона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Третья зона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Воздушно-десантный комплекс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воздушно-десантной подготовки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наглядных пособий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Парашютный трамплин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Стапель для подвесных систем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самолета Ан-2 (вертолета Ми-8)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укрепления голеностопных суставов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</w:tbl>
    <w:p>
      <w:pPr>
        <w:spacing w:after="0"/>
        <w:ind w:left="0"/>
        <w:jc w:val="left"/>
      </w:pP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Нормы снабжения материалами для оборудования</w:t>
      </w:r>
      <w:r>
        <w:br/>
      </w:r>
      <w:r>
        <w:rPr>
          <w:rFonts w:ascii="Times New Roman"/>
          <w:b/>
          <w:i w:val="false"/>
          <w:color w:val="000000"/>
        </w:rPr>
        <w:t>воздушно-десантных комплексов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5"/>
        <w:gridCol w:w="5814"/>
        <w:gridCol w:w="2040"/>
        <w:gridCol w:w="2041"/>
      </w:tblGrid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Разведывательная рота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Стапель для подвесных систем промышленного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вертолета Ми-8 (самолета Ан-2)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Высотный тренажер вертолета Ми-8 (самолета Ан-2)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Парашютный трамплин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укрепления голеностопных суставов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гашения купола в сильный ветер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макетов парашютов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Подстеллажник для надевания макетов парашютов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Наглядные пособия (стенды)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Дорожки между снарядами на комплексе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комплекса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десантно-штурмовой батальон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Вышка парашютная 2Н91-2м промышленного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Стапель для подвесных систем 2Н91-2м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изготовления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вертолета Ми-8 (самолета Ан-2)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вертолета Ми-6 (для отработки элементов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прыжка)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вертолета Ми-6 (для загрузки техники)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Высотный тренажер вертолета Ми-6 (Ми-8)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Парашютный трамплин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укрепления голеностопных суставов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срочно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Подвижный тренажер вертолета Ми-6 (Ми-8)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хранения макетов парашютов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Подстеллажник для надевания макетов парашютов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Наглядные пособия (стенды)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Дорожки между снарядами на комплексе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комплекса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Нормы снабжения материалами для оборудования учебного</w:t>
      </w:r>
      <w:r>
        <w:br/>
      </w:r>
      <w:r>
        <w:rPr>
          <w:rFonts w:ascii="Times New Roman"/>
          <w:b/>
          <w:i w:val="false"/>
          <w:color w:val="000000"/>
        </w:rPr>
        <w:t>поля по защите от оружия массового поражения и подготовке</w:t>
      </w:r>
      <w:r>
        <w:br/>
      </w:r>
      <w:r>
        <w:rPr>
          <w:rFonts w:ascii="Times New Roman"/>
          <w:b/>
          <w:i w:val="false"/>
          <w:color w:val="000000"/>
        </w:rPr>
        <w:t>подразделений РХБ защиты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7548"/>
        <w:gridCol w:w="1495"/>
        <w:gridCol w:w="1495"/>
      </w:tblGrid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с асфальтовым покрытием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(1770x5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фронтальной стороны учебного поля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металлической сетки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тыльной стороны учебного поля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колючей проволоки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Стела металлическая с обозначением учебного поля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1 Для изучения ядерного, химического, биологического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(бактериологического) оружия и защиты от него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класс с хранилищем учебных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(ТП-00-76-745)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с твердым покрытием (200x5)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(45x3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1 для изучения средств ядерного, химического,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биологического оружия и его поражающих средств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построения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(20х8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(45x3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Бетонная тумба под макеты боеприпасов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(0.7x0.7x0,7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боеприпасов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(1,5х1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(0,4x1,5x0,15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2 для обучения действиям при ядерном взрыве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применении противником химического, биологического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(бактериологического) оружия и сильнодействующих ядовитых веществ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(45x3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металлический (1.5х1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(0,4x1.5x0.25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для боевой техники, оборудованный одеждой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крутостей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БМП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автомобиля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траншеи на отделение, блиндаж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перекрытая щель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дороги с твердым покрытием (20x3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завала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Разрушенная стенка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Воронка от взрыва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бетонированная, оборудованная сливным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коллектором и поглотительным колодцем (20x3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специальной обработки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(40x8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3 для обучения личного состава пользованию средствами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(1.5x1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Бидонная тумба для манекенов (0.5x0.5x0.2)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Манекены в различных образцах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развертывания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палатки (8x8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размещения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образцов списанной военной техники (5x3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бетонированная, оборудованная сливным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коллектором и поглотительным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специальной обработки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(40x8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4 для обучения личного состава пользованию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коллективной защиты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(1,5x1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(0,4х1,5x0,25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(40x3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(1,2x0,7)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Убежище легкого типа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(5x3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5 изучения приборов радиационной и химической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разведки приемов пользования ими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построения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(20x8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металлических щитов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(0,4x1,5x0,25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Бетонная тумба для образцов вооружения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Бетонная тумба для манекенов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2 для изучения приемов и способов дегазации,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дезактивации, дезинфекции вооружения, техники фортификационных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вооружений, санитарной обработки личного состава и оказания первой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с твердым покрытием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(1770x5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класс с хранилищем учебных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(ТП-00-76-745)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(45x3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1 для изучения технических средств и способов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обработки личного состава, специальной обработки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оружия и обмундирования, оказания первой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построения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(20x8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металлическая на 10 автоматов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Бетонная тумба для манекенов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технической проверки и подгонки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противогазов (типовой проект)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2 для изучения индивидуальных комплектов специальной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вооружения и военной техники, приемов их использования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(5x1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(2x0,7)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дорожка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размещения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покрытием, оборудованная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сливным коллектором и поглотительным колодцем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бетонированная, оборудованная сливным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коллектором и поглотительным колодцем (20x3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специальной обработки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3 для обучения личного состава приемам само-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взаимопомощи при попадании зажигательных веществ, тушению горящих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зажигательных веществ на вооружении, военной технике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фортификационных сооружений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(1,5x1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(0,4x1.5x0,25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(5x3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металлическая для движения по железной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(10х8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траншей с устройством одежды крутостей,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и перекрытая щель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4 обучения личного состава действиям в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зажигательных веществ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надевания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медицинского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радиоустановки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Мачта для громкоговорителя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Огневая полоса препятствий (типовой проект)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4 для подготовки подразделений химической защиты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с твердым покрытием (350х5)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Командно-наблюдательный пункт с тренажерным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классом химических разведывательных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(типовой проект)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1 для изучения приборов радиационной разведки,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дозиметрического контроля и приемов определения зараженности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техники, местности и других объектов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построений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класс с хранилищем учебных средств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металлический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Бетонная тумба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Бетонная тумба под манекены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БМП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автомобиля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бетонированным покрытием,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оборудованная сливным коллектором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поглотительным колодцем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специальной обработки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2 для изучения приборов химической разведки, приемов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отравляющих веществ противника и отбора проб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построений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(20x8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технической проверки и подгонки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противогазов (типовой проект)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(40x3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металлический (1,5x1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(0,4x1,5x0,25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(1,2x0,7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Бетонная тумба (0,7x0,7x0,7)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Бетонная тумба под манекены (0,5x0,5x0,2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Манекены в различных образцах обмундирования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(5x3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БТР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автомобиля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бетонированным покрытием,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оборудованная сливным коллектором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поглотительным колодцем (20x3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(20x5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специальной обработки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3 для изучения дегазирующих, дезактивирующих,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дезинфицирующих веществ, растворов и способов их приготовления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построения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класс с хранилищем учебных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(ТП-00-76-745)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(1,5х1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(0,4x1,5x0,25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(5x3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(40x3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Эстакада металлическая для размещения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дегазаторов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и фундаментом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цистерны АРС (5x3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приготовления рабочих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приготовления рабочих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растворов, оборудованное сливным коллектором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поглотительным колодцем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бетонированным покрытием,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оборудованная сливным коллектором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поглотительным колодцем (20x3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специальной обработки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(20x5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4 для изучения индивидуальных комплектов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обработки вооружения и военной техники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(20x3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металлический (1,5x1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(40x3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(0,4х1,5x0,25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(1,2x0,7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(20x5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(5x3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бетонированным покрытием,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оборудованная сливным коллектором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поглотительным колодцем (20x3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специальной обработки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средств защиты (20х5)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5 для изучения авторазливочной станции,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комплекта ДВК и приемов проведения специальной обработки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построения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класс с хранилищем учебных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(ТП-00-76-745)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(1,5x1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(0,4x1,5x0,25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(40x3)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Узкоколейная железная дорога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Металлическая тележка для цистерны АРС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металлические тележка для цистерны АРС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комплекта ДКВ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приборов ДКВ, оборудованная сливным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коллектором и поглотительным колодцем (4x1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установки АРС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бетонированным покрытием,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оборудованная сливным коллектором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поглотительным колодцем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специальной обработки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6 для изучения средств ремонта ВХВ и СЗ и полевой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лаборатории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построения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(20x3)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(0,4x1,5x0,25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техники,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подлежащей ремонту (20x5)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развертывания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ПРХМ-1д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бетонированным покрытием,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оборудованная сливным коллектором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поглотительным колодцем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специальной обработки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(20x5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7 для изучения средств и способов санитарной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личного состава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построения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изучения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 КСО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изучения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приемов и способов санитарной обработки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металлический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пункт санитарной обработки (типовой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 для воды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Металлическая подставка под емкость для воды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бетонированным покрытием,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оборудованная сливным коллектором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поглотительным колодцем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специальной обработки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8 для изучения тепловой машины и приемов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специальной обработки военной техники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построения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Полевой класс с хранилищем учебных средств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установки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ТМС-65 (8х8м)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(1.5х1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Узкоколейная железная дорога (160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Металлическая платформа для движения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узкоколейной железной дороге с установленными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ней макетами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9 для обучения выполнению задач по ведению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радиационной и химической разведки в составе подразделений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с твердым покрытием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с устройством одежды крутостей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наблюдательного поста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Огневая точка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завала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(20x5x1,5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 металлический через водоем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Бетонные тумбы (0,7x0,7x0,7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Колодец деревенский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бетонированным покрытием,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оборудованная сливным коллектором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поглотительным колодцем (20х10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10 для обучения экипажей вертолетов ведению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воздушной, радиационной и химической разведки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Вертолетная площадка с твердым покрытием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(30x30 м) (типовой проект)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(1,5x1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Бетонное основание для металлических щитов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(0.4x1,5x0,25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Мачта металлическая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№ 11 по подготовке химиков-разведчиков ведению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радиационной и химической разведки в пешем порядке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надевания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индивидуальной защиты (20x5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с устройством одежды крутостей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наблюдательного поста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 с водой для взятия проб (20x2x1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Деревянный перекидной мост через водоем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Бетонные тумбы (0,7x0,7x0,7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препятствий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Колодец деревенский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завала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Разрушенное здание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бетонированным покрытием,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оборудованная сливным коллектором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поглотительным колодцем (20x3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для специальной обработки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с твердым покрытием для снятия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(20x5 м)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Пешеходная дорога с твердым покрытием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Нормы снабжения материалами для оборудования объектов</w:t>
      </w:r>
      <w:r>
        <w:br/>
      </w:r>
      <w:r>
        <w:rPr>
          <w:rFonts w:ascii="Times New Roman"/>
          <w:b/>
          <w:i w:val="false"/>
          <w:color w:val="000000"/>
        </w:rPr>
        <w:t>инженерного учебного поля для инженерных войск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5276"/>
        <w:gridCol w:w="2616"/>
        <w:gridCol w:w="2119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1. Обучение подразделений устройству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заграждений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2. Обучение подразделений подрывному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делу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3. Практическое обучение подразделений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подрывных работ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4. Обучение подразделений разведке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преодолению инженерных заграждений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6. Обучение подразделений разведке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прокладыванию маршрутов движения 8О ИСК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7. Обучение подразделений оборудованию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содержанию переправ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8. Обучение подразделений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мостов и заготовке элементов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конструкций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9. Обучение подразделений возведению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маскировке фортификационных сооружений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10. Обучение подразделений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оборудованию пунктов водоснабжения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пунктов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Нормы снабжения материалами для оборудования объектов</w:t>
      </w:r>
      <w:r>
        <w:br/>
      </w:r>
      <w:r>
        <w:rPr>
          <w:rFonts w:ascii="Times New Roman"/>
          <w:b/>
          <w:i w:val="false"/>
          <w:color w:val="000000"/>
        </w:rPr>
        <w:t>инженерного поля для родов войск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4742"/>
        <w:gridCol w:w="2815"/>
        <w:gridCol w:w="2280"/>
      </w:tblGrid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площадки 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отработки вопросов инженерной подготовки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 "Взвод в обороне"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отработки вопросов инженерной подготовки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 "Взвод в наступлении"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отработки вопросов инженерной подготовки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 "Взвод в походном охранении"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отработки вопросов инженерной подготовки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 "Форсирование водной преграды" 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</w:p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Нормы снабжения материалами для оборудования учебного</w:t>
      </w:r>
      <w:r>
        <w:br/>
      </w:r>
      <w:r>
        <w:rPr>
          <w:rFonts w:ascii="Times New Roman"/>
          <w:b/>
          <w:i w:val="false"/>
          <w:color w:val="000000"/>
        </w:rPr>
        <w:t>поля для подготовки частей подразделений связи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4227"/>
        <w:gridCol w:w="2859"/>
        <w:gridCol w:w="2860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управления одноэтажный с тремя классами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установки стационарных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радиостанций аппаратных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развертывания антенн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развертывания подвижных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связи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развертывания кабельных линий связи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</w:p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Нормы снабжения материалами для оборудования учебного</w:t>
      </w:r>
      <w:r>
        <w:br/>
      </w:r>
      <w:r>
        <w:rPr>
          <w:rFonts w:ascii="Times New Roman"/>
          <w:b/>
          <w:i w:val="false"/>
          <w:color w:val="000000"/>
        </w:rPr>
        <w:t>поля по подготовке подразделений РЭБ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6396"/>
        <w:gridCol w:w="1857"/>
        <w:gridCol w:w="1858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занятий и хранения учебных пособий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техники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Распределительный колодец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Трансформаторная подстанция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 на отделение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(1000 м)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артиллерийского орудия (миномета)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специальной обработки (50x20 м)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Палаточный городок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</w:p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Нормы снабжения материалами для оборудования учебного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поля для подготовки обучения войск перевозкам железнодорожным, </w:t>
      </w:r>
      <w:r>
        <w:br/>
      </w:r>
      <w:r>
        <w:rPr>
          <w:rFonts w:ascii="Times New Roman"/>
          <w:b/>
          <w:i w:val="false"/>
          <w:color w:val="000000"/>
        </w:rPr>
        <w:t>водным и воздушным транспортом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6758"/>
        <w:gridCol w:w="1963"/>
        <w:gridCol w:w="1963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учебного объекта (сооружения),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места, макета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путь широкой колеи (1 520 мм)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Крытый четырехосный вагон (или макет 1:1)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Четырехосная платформа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Торцевая постоянная платформа с железобетонным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покрытием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Боковая постоянная платформа с железобетонным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покрытием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съемного воинского оборудования,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погрузочно-выгрузочных приспособлений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для крепления техники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грузовой кабины самолета Ил-76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грузовой кабины вертолета Ми-6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баржи-площадки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подготовки младших специалистов службы горючего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по заправке техники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технических средств службы горючего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тарных нефтепродуктов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кузова грузового автомобиля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размещения средств контроля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горючего и работы с ним (10x5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и подъездные пути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(слаживания) личного состава взводов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батальонов (дивизионов)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техники служб тыла и 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личного состава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и подъездные пути (200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(слаживания) личного состава взводов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батальонов (дивизионов)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техники для служб тыла и 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личного состава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и подъездные пути (200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специальной подготовки санитаров,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стрелков-санитаров, санитарных инструкторов рот, личного состава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пункта батальона и военно-медицинской подготовки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состава подразделений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танка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БМП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БТР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Блиндаж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Траншея с ходом сообщения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автомобиля типа УАЗ-452А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и подъездные пути (200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тренировки водителей и выполнения нормативов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воинским автомобильным перевозкам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отработки нормативов по воинским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автомобильным перевозкам (20x10)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отработки нормативов по воинским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автомобильным перевозкам (20x20)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и подъездные пути (300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личного состава и слаживания медицинского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полка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техники запасов материальных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служб тыла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личного состава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размещения запасов 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палаток (5x5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и подъездные пути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личного состава и слаживания медицинского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полка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Макеты кузовов грузовых автомобилей типа ЗИЛ-131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ГАЗ-66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кузова санитарного автомобиля типа АС-66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кузова санитарного автомобиля типа УАЗ-452А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функциональных подразделений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пункта полка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размещения функциональных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медицинского пункта полка (10x6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и подъездные пути (200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(слаживания) личного состава отдельного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батальона материального обеспечения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техники и запасов 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служб тыла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личного состава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размещения материальных средств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палаток (6x5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размещения материальных средств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палаток (20x10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и подъездные пути (300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личного состава и слаживания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функциональных подразделений отдельного медицинского батальона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вертолета типа Ми-8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функциональных подразделений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отдельного медицинского батальона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для размещения функциональных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отдельного медицинского батальона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(10x6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и подъездные пути (400 м)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- полоса психологической подготовки личного состава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 и подразделений тыла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местности с проволочными заграждениями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Рвы, эскарпы и контрэскарпы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место для обучения личного состава обустройству в полевых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Котлован для укрытия техники и запасов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средств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Укрытие для личного состава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установки лагерных палаток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комплекта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для размещения наглядной агитации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p>
      <w:pPr>
        <w:spacing w:after="0"/>
        <w:ind w:left="0"/>
        <w:jc w:val="left"/>
      </w:pPr>
    </w:p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Среднегодовые нормы снабжения соединений и частей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 мишенями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стрельб из стрелкового оружия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517"/>
        <w:gridCol w:w="1474"/>
        <w:gridCol w:w="1250"/>
        <w:gridCol w:w="1250"/>
        <w:gridCol w:w="1474"/>
        <w:gridCol w:w="1250"/>
        <w:gridCol w:w="806"/>
        <w:gridCol w:w="806"/>
      </w:tblGrid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10 штук)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мишеней на 100 обучаемых, шт.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Мотострел-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штурмовые,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разведыва-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МОВУ,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кафедр вузов,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военнообя-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призванные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сборы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(головная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5а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(головная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5б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(головная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6а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6б,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трехмерная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(поясная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7а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(поясная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7б,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трехмерная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(поясная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(ростовая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8а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(ростовая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8б,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трехмерная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(фигура)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(РПГ)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9а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(противотан-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гранатомет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9б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(ПТУР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9в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(расчет ПТУР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окопе)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пулемет)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10а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(пулеметный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(БЗО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ПТУР)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11а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(БЗО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ПТУР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трехмерная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(БТР)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13а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(БТР)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13б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(БТР)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трехмерная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(БТР)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(БМП, броне-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14а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(БМП, броне-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 б (БМП,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окопе)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 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трехмерная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(БМП броне-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(бронекол-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(амбразура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сооружении)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(БЗО, (ПТУР)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17а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(БЗО, (ПТУР)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17б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(БЗО, (ПТУР)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17в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трехмерная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(БЗО, (ПТУР)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(ПТУР БТР)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18а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(ПТУР на БТР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окопе)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(артилле-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19а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(артилле-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(самоходная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(малый кора-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бельный щит)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(пехота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(САУ)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 а (САУ)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 б (САУ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окопе)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трехмерная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(САУ)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(вертолет)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25а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(вертолет)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Среднегодовые нормы снабжения мишенями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стрельб из танков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384"/>
        <w:gridCol w:w="1444"/>
        <w:gridCol w:w="1983"/>
        <w:gridCol w:w="889"/>
        <w:gridCol w:w="1444"/>
        <w:gridCol w:w="890"/>
        <w:gridCol w:w="1445"/>
        <w:gridCol w:w="1445"/>
        <w:gridCol w:w="487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10 штук)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мишеней на 100 обучаемых, шт.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Мотострел-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штурмовые,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разведыва-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уланы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учебные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кафедр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7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7а (поясная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7б,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трехмерная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(поясная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8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8а (ростовая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фигура)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8б,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трехмерная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(РПГ)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9а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(РПГ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окопе)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9б,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(ПТУР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9в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(расчет ПТУР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окопе)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пулемет)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10а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(пулеметный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(противотан-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ковое БЗО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ПТУР)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99*/119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11 а (БЗО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окопе)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99/119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40/65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65/120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42/72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40/65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25/40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окопе)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(трехмерная)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(БТР)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13а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(БТР)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13б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(БТР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окопе)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(БМП, (БТР)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14а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(бронеавто-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(БМП,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окопе)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(амбразура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сооружении)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14/24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БЗО (ПТУР)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17а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(БЗО (ПТУР)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17б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(БЗО (ПТУР)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автомоби-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в окопе)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(ПТУР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БТР)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(артилле-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орудие)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(самоходная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(малый кора-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бельный щит)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(вертолет)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25а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(вертолет)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Среднегодовые нормы расхода мишеней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артиллерийских стрельб, (КПА-85)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3131"/>
        <w:gridCol w:w="830"/>
        <w:gridCol w:w="1288"/>
        <w:gridCol w:w="830"/>
        <w:gridCol w:w="1289"/>
        <w:gridCol w:w="830"/>
        <w:gridCol w:w="831"/>
        <w:gridCol w:w="1752"/>
      </w:tblGrid>
      <w:tr>
        <w:trPr>
          <w:trHeight w:val="30" w:hRule="atLeast"/>
        </w:trPr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мишеней и расход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одну штуку)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Среднегодовая норма расхода мишеней на батарею, шт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Пушечная артиллерия 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Гаубичная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 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ПТУР 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 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части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частей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11 (БЗО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наземная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ПТУР)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(танк в окопе)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12в,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трехмерная (танк)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13 (БТР)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13а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(БТР)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13б,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(БТР в окопе)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(бронеколпак)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(амбразура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сооружении)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18 (ПТУР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БТР)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18а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(ПТУР на БТР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окопе)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(артиллерийское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орудие)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19а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(артиллерийское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орудие в окопе)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20, 20а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(самоходная 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кетная установка)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корабельный щит)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(артиллерийская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23а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(САУ)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23б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(САУ в окопе)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№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(катер)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орудия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закрытой огневой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пехоты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пулеметом (№ 10а)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 артилле-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рийской батареи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