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38fa" w14:textId="19d3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вопросам занятости и переподготовки кадров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2009 года № 357. Утратило силу постановлением Правительства Республики Казахстан от 22 октября 2013 года № 1136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    Сноска. Утратило силу постановлением Правительства РК от 22.10.2013 </w:t>
      </w:r>
      <w:r>
        <w:rPr>
          <w:rFonts w:ascii="Times New Roman"/>
          <w:b w:val="false"/>
          <w:i w:val="false"/>
          <w:color w:val="ff0000"/>
          <w:sz w:val="28"/>
        </w:rPr>
        <w:t>№ 1136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Межведомственную комиссию по вопросам занятости и переподготовки кадров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2009 года № 357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Межведомственной Комиссии по вопросам </w:t>
      </w:r>
      <w:r>
        <w:br/>
      </w:r>
      <w:r>
        <w:rPr>
          <w:rFonts w:ascii="Times New Roman"/>
          <w:b/>
          <w:i w:val="false"/>
          <w:color w:val="000000"/>
        </w:rPr>
        <w:t xml:space="preserve">
занятости и переподготовки кадров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Масимов                    - Премьер-Министр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Карим Кажимканович   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Ныгметулы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     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Турмаханович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Нурымбетов                 - председатель Комитета по контролю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Биржан Бидайбекович          и социальной защите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населения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Абдыкаликова               - 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Гульшара Наушаевна          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Балиева                    - Министр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Загипа Яхяновна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Доскалиев                  - Министр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Жаксылык Акмурзаевич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Жамишев                    - Министр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Бидахметович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Кул-Мухаммед               - Министр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Мухтар Абрарулы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Куришбаев                  - Министр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Ахылбек Кажигулович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Кусаинов                   - 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Абельгази Калиакпарович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Мынбаев                    - 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Мухаметбаевич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             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 Турлыханович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Туймебаев                  - Министр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Жансеит Кансеитулы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    - Министр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Нукетаева                  - депутат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Динар Жусупалиевна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Бижанов                    - депутат Сената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Ахан Хусаинович              Казахстан,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социально-культурному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Есекеев     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Куанышбек Бакытбекович       Казахстан по информатизации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Мешимбаева  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Анар Ертулевна              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Перуашев                   - председатель Национальной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 Турлыбекулы             палаты Казахстана "Союз "Атамекен"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Мукашев                    - председатель Правления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Сиязбек Онербекович          профсоюзов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Байкенов                   - председатель Конфедерации работодателей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Кадыр Каркабатович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Радостовец                 - президент республиканского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Владимирович         юридических лиц "Союз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товаропроизводителей и экспортеров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            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Нематович             общества "Фонд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благосостояния "Самрук-Қазына"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Мамытбеков            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Асылжан Сарыбаевич           общества "Национальный управляющий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холдинг "КазАгро"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2009 года № 357 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Межведомственной комиссии по вопросам занятости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и переподготовки кадров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Межведомственная комиссия по вопросам занятости и переподготовки кадров (далее - Комиссия) является консультативно-совещательным органом при Правительстве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Комиссии является выработка предложений по реализации Плана действий Правительства Республики Казахстан на 2009 год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Послания </w:t>
      </w:r>
      <w:r>
        <w:rPr>
          <w:rFonts w:ascii="Times New Roman"/>
          <w:b w:val="false"/>
          <w:i w:val="false"/>
          <w:color w:val="000000"/>
          <w:sz w:val="28"/>
        </w:rPr>
        <w:t>Главы государства народу Казахстана от 6 марта 2009 года "Через кризис к обновлению и развитию" (Дорожной карты),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марта 2009 года № 274 (далее - Дорожная карта).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законами Республики Казахстан и иными нормативными правовыми актами Республики Казахстан, а также настоящим Положением. 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и функции Комиссии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и функциями Комиссии является выработка предложений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реализации Дорожной карты;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проблемам в области занятости, переподготовки кадров и создания рабочих мест с учетом структуры спроса и предложения на рынке труда (в том числе по определению баланса между возможным высвобождением работников и потребностью в создании новых рабочих мест, внедрению механизма взаимодействия центральных и местных исполнительных органов по обеспечению региональной занятости и переподготовки кадров);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эффективному использованию бюджетных средств в рамках реализации Дорожной карты (в том числе по совершенствованию критериев софинансирования со стороны республиканского и местных бюджетов, определению общих лимитов финансирования по направлениям Дорожной карты, механизмов реализации проектов на базе социально-предпринимательских корпораций);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совершенствованию механизмов социальной поддержки безработных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разработке нормативных правовых актов, направленных на реализацию Дорожной карты. 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Комиссии 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в установленном порядке и по вопросам, входящим в ее компетенцию,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предложения в Правительство Республики Казахстан по совершенствованию законодательства по вопросам занятости населения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привлекать специалистов заинтересованных государственных органов, консультантов для решения вопросов, входящих в компетенцию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запрашивать необходимую информацию у государственных органов, ведомств и организаций по вопросам, относящимся к компетенции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заслушивать на заседаниях членов Комиссии ответственных представителей государственных органов и иных организаций по вопросам, относящимся к ведению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осуществлять иные права, необходимые для осуществления возложенных на Комиссию задач. </w:t>
      </w:r>
    </w:p>
    <w:bookmarkEnd w:id="9"/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деятельности Комиссии 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Комиссию возглавляет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Рабочим органом Комиссии является Министерство труда и социальной защиты населения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Подготовку предложений по повестке дня заседания Комиссии, необходимых документов, материалов и оформление протокола после его проведения осуществляет секретарь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не является членом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Повестка дня заседаний, а также место и время их проведения определяются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Материалы рабочих заседаний Комиссии после согласования с председателем доводятся до каждого члена Комиссии не позднее, чем за три рабочих дня до заседания.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Заседания Комиссии проводятся по мере необходимости не реже одного раза в месяц и считаются правомочными, если на них присутствует не менее двух третей от общего числа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В случае равенства голосов принятым считается решение, за которое проголосовал председатель. Члены Комиссии имеют право на особое мнение, которое в случае его выражения должно быть изложено в письменном виде и приложено к протоколу.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Комиссии оформляются протоколом и носят рекомендательный характер. </w:t>
      </w:r>
    </w:p>
    <w:bookmarkEnd w:id="11"/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Прекращение деятельности Комиссии 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Основанием прекращения деятельности Комиссии является решение Правительства Республики Казахстан. 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