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e209" w14:textId="8f4e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ноября 2008 года № 1080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2009 года № 360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ноября 2008 года № 1080 "О создании специализированных советов по вопросам государственного корпоративного управления при Правительстве Республики Казахстан и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2008 г., № 44, ст. 500)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Специализированного совета по вопросам развития акционерного общества "Национальный информационный холдинг "Арна Медиа" при Правительстве Республики Казахстан, утвержденный указанным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Майлыбаева                 - вице-министра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Баглана Асаубаевича          Республики Казахстан, секретарем;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"Кул-Мухаммед              - 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Абрарулы              Республики Казахстан"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"Кул-Мухаммед              - 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Абрарулы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председателя";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Мынбая Дархана Камзабековича.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