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b65" w14:textId="522e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30 декабря 2008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2009 года №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совместно с центральными государственными органами при уточнении республиканского бюджета в 2009 году учесть: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оптимизации расходов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служебных зданий 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дорогостоящей офисной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расходов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мероприятий (юбилеев и торжеств);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совещаний, семинаров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командированию за границу должностных лиц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Национальным управляющим холдингам, национальным холдингам, национальным компаниям, социально-предпринимательским корпорациям обеспечить в установленном законодательством порядке внесение изменений в планы финансово-хозяйственной деятельности (планы развития) на 2009 год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исключения расходов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служебных зданий 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дорогостоящей офисной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сокращения расходов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командирование за границу должностных лиц,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(юбилеев и торжеств);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совещаний, семинаров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национальным управляющим холдингам, национальным холдингам, национальным компаниям принять аналогичные меры, указанные в пункте 2 настоящего постановления, в отношении юридических лиц более пятидесяти процентов голосующих акций (долей участия) которых принадлежат им на праве собственности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центральными исполнительными органами до 1 июня 2009 года провести инвентаризацию занимаемых помещений, служебных легковых автомобилей, используемых государственными органами, их территориальными подразделениями и национальными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выявленных излишних по результатам инвентаризации служебных автомобилей в установленном законодательством порядке до конца 2009 года с перечислением вырученных средств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перераспределение излишних площадей между центральными и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в установленном законодательством порядке выявленных излишних площадей в имущественный найм (аренду) либо приватизацию.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проект постановления Правительства Республики Казахстан по установлению нормативов для государственных органов и национальных компаний на приобретение офисной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пересмотреть нормативы положенности служебных автомобилей для транспортного обслуживания государственных органов Республики Казахстан и внести на утверждение соответствующий проект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совместно с заинтересованными государственными органами в месячный срок разработать и внести на утверждение проект постановления Правительства Республики Казахстан по установлению норм расходов топлива для государственных органов и национальных компаний и расходов на содержание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в месячный срок разработать и внести на утверждение проект постановления Правительства Республики Казахстан, предусматривающий внесение изменений в постановление Правительства Республики Казахстан от 10 апреля 2002 года № 410 "О правилах использования средств, предусмотренных в республиканском бюджете по программе "Заграничные командировки".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№ 7, ст. 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"кроме акционерных обществ "Фонд национального благосостояния "Самрук-Қазына", "Национальный холдинг "КазАгро",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"кроме социально-предпринимательских корпораций"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 постановлением Правительства Республики Казахстан от 11 февраля 2003 года № 148 "О мерах по упорядочению расходования валютных средств на заграничные командировки за счет средств республиканского и местных бюджетов"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2008 года № 108 "О возмещении государственным служащим расходов на заграничные командировки за счет средств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"в соответствии с нормами, установленными постановлением Правительства Республики Казахстан от 24 декабря 2001 года № 1677 "Об утверждении норм представительских расходов и суточных, выплачиваемых за время нахождения в командировке за пределами Республики Казахстан, подлежащих вычету при определении налогооблагаемого дохода"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Требования подпунктов 3), 4), 5), 6) пункта 1 распространяются на акционерное общество "Фонд национального благосостояния "Самрук-Қазына.";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Рекомендовать акимам областей, городов Астаны и Алматы принять аналогичные меры в отношении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Центральным и местным исполнительным органам, иным государственным органам, акционерному обществу "Фонд национального благосостояния "Самрук-Қазына":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к 5 числу месяца, следующего за отчетным периодом, предоставлять в Министерство финансов Республики Казахстан информацию о ходе исполнения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финансов Республики Казахстан обеспечить предоставление в Правительство Республики Казахстан сводной информации о ходе исполнения настоящего постановления ежеквартально к 10 числу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