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7cd0" w14:textId="c0d7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2009 года № 398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1-1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2009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бюджетных инвестиционных проектов,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реализуемых по республиканской бюджетной программе 005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"Целевые трансферты на развитие областным бюджетам, бюджетам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Астаны и Алматы на строительство и реконструкцию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здравоохранения и областному бюджету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Алматинской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и бюджету города Алматы для сейсмоусиления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здравоохранения" Министерства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33"/>
        <w:gridCol w:w="5853"/>
        <w:gridCol w:w="2093"/>
        <w:gridCol w:w="1953"/>
        <w:gridCol w:w="2073"/>
      </w:tblGrid>
      <w:tr>
        <w:trPr>
          <w:trHeight w:val="36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проект
</w:t>
            </w:r>
          </w:p>
        </w:tc>
        <w:tc>
          <w:tcPr>
            <w:tcW w:w="5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реконструкцию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областному бюджету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Алматинской области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бюджету города Алматы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сейсмоусиления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67 458 698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94 182 642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66 185 825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инвестиционные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Кокшетау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1 677 062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Кокшетау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Щучинске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640 027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Акмол (Малиновка)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1 620 100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по улице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Центральной, № 2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Степной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Державинска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1 362 450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2 022 250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3 522 800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Актобе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3 235 020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районе "Жилгородок"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874 253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поселке Шубаркудук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"Авиагородок" города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жилого массива "Арай")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Алакольского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Талдыкорган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4 250 566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 Талгарского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Кеген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250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894 171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сельской больницы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Лепсы Саркандского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227 564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центральной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селе Чунджа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детской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коек с поликлиникой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450 посещений в смену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Отеген Батыра,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Куат, Илийского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центральной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5-м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Капшагай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767 898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города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Макат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Аккистау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Миялы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Махамбет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Ганюшкино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селе Сартугай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1 413 042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Семей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1 953 351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4 249 500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1 950 385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 Тарбагатайского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803 642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4 240 900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75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Катон-Карагай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602 011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75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Аксуат 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333 354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койко-мест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Кокпекты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732 344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 города 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183 584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882 714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2 525 189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1 994 893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клинической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№ 1 - блок 2Б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804 684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1 593 700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1 301 416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260 коек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ремонтно-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№ 2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 больницы № 5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ремонтно-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№ 3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 больницы № 1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павильонов № 1, 3, 5, 6,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городской клинической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№ 7 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города Алматы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929 266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инфекционной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1 335 423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взрослой инфекционной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1 702 410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360 коек (левый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берег) 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360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(поселок Промышленный)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4 102 200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 инструментария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1 336 214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реабилитации на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350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691 965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663 026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посещений в смену,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поликлиника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посещений в смену)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левобережье 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с отделением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выхаживания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с женской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районе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5 668 289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727 049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микрорайоне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(правая сторона)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429 105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1 689 950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5 318 600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Тараз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2 919 460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911 684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2 913 366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Толе би Шуского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1 408 397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1 382 338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Аса Жамбылского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416 958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1 260 842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1 865 580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4 176 420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387 093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100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Акжаик Теректинского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610 939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Чапаево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120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Переметное 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909 865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восстановительного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на 100 коек в поселке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 Жангалинского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Караганде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5 345 143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Сатпаев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613 571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3 050 936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больницы на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поселке Ботакара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Костанае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Рудный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Костанае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Костанае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Костанайской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на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1 603 100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Кызылорде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710 061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1 888 000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коек с женской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100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Байконур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поселке Жосалы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1 773 262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городе Жанаозен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 коек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4 268 250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в поселке Шетпе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Каракиянского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Аксу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1 058 122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Павлодаре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1 054 687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210 коек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75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Коктобе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 Павлодарской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1 141 114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60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Железинке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1 039 721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Петропавловске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412 781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Явленка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Смирново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100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90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Пресновка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847 590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100 коек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90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Новоишимское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Г. Мусрепова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847 590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Ленгер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6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7 на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детской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коек в городе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1 899 441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1 727 519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детской больницы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коек в городе Туркестан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1 899 440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1 727 520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Арысь Арысского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781 053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с поликлиникой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посещений в смену в 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