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60e0" w14:textId="6756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юридических лиц и объема задолженности ликвидированного ведомства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в целях погашения налоговой и иной задолженности ликвидированного ведомства Министерства сельского хозяйства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юридических лиц и объем задолженности ликвидированного ведомства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2009 года № 411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 и объем задолженности ликвидированного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ведомства Министерства сельского хозяйства Республики Казахстан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294"/>
        <w:gridCol w:w="6152"/>
        <w:gridCol w:w="3818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юридических лиц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задолженности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(тенге)*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Казахстан»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 доставку препарата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«Неоцидол»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литров (решение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(решение суда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2001 года)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22485291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674558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Алматы»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бюджетом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на 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выполненные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оказанные услуги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прочие 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поступление в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5733251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1404207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25811818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115504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«Атырауское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надзора»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Налоговая задолженность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доходов облагаемых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выплаты;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поступление в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325315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надзора»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Налоговая задолженность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на 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выполненные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оказанные услуги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поступление в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другие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в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1463225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109800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«Семипалатинская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станция»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бюджетом,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доходов, облагаемых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источника выплаты;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на 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выполненные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оказанные услуги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прочие 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республиканский бюджет;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поступление в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694700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животных»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бюджетом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доходов, облагаемых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выплаты;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прочие 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местный бюджет;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поступление в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186694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«Главное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транспорте»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бюджетом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поступление в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 юридических лиц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37321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66164039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предполагаемая задолженность на 1 апреля 2009 года.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