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5e38" w14:textId="4065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Дюсембаеве Е.С.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2009 года №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Дюсембаева Еркына Сейдегалиевича вице-министром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