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6e49fb" w14:textId="26e49f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6 августа 2007 года № 668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марта 2009 года № 427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6 августа 2007 года № 668 "О подписании Соглашения между Правительством Республики Казахстан и Правительством Азербайджанской Республики о погашении задолженности, образовавшейся в результате торгово-экономических отношений за 1992-1993 годы (до и после перехода на расчеты по корреспондентским счетам)"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Соглашении </w:t>
      </w:r>
      <w:r>
        <w:rPr>
          <w:rFonts w:ascii="Times New Roman"/>
          <w:b w:val="false"/>
          <w:i w:val="false"/>
          <w:color w:val="000000"/>
          <w:sz w:val="28"/>
        </w:rPr>
        <w:t xml:space="preserve">между Правительством Республики Казахстан и Правительством Азербайджанской Республики о погашении задолженности, образовавшейся в результате торгово-экономических отношений за 1992-1993 годы (до и после перехода на расчеты по корреспондентским счетам):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статью 1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"1. Азербайджанская Сторона признает задолженность перед казахстанской Стороной, образовавшуюся в результате торгово-экономических отношений за 1992-1993 годы (до и после перехода на расчеты по корреспондентским счетам).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Стороны определили сумму задолженности Азербайджанской Республики перед Правительством Республики Казахстан в размере 16900000 (шестнадцать миллионов девятьсот тысяч) долларов США.";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статье 2: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пунктах 1 и 3 цифры "2008" и "2009" заменить цифрами "2009" и "2010" соответственно;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1 статьи 8 после слова "получения" дополнить словами "по дипломатическим каналам";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1 </w:t>
      </w:r>
      <w:r>
        <w:rPr>
          <w:rFonts w:ascii="Times New Roman"/>
          <w:b w:val="false"/>
          <w:i w:val="false"/>
          <w:color w:val="000000"/>
          <w:sz w:val="28"/>
        </w:rPr>
        <w:t xml:space="preserve">к Соглашению между Правительством Республики Казахстан и Правительством Азербайджанской Республики о погашении задолженности, образовавшейся в результате торгово-экономических отношений за 1992-1993 годы (до и после перехода на расчеты по корреспондентским счетам) цифры "2008" и "2009" заменить цифрами "2009" и "2010" соответственно.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 К. Масимов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