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90381" w14:textId="18903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государственного имущества"</w:t>
      </w:r>
    </w:p>
    <w:p>
      <w:pPr>
        <w:spacing w:after="0"/>
        <w:ind w:left="0"/>
        <w:jc w:val="both"/>
      </w:pPr>
      <w:r>
        <w:rPr>
          <w:rFonts w:ascii="Times New Roman"/>
          <w:b w:val="false"/>
          <w:i w:val="false"/>
          <w:color w:val="000000"/>
          <w:sz w:val="28"/>
        </w:rPr>
        <w:t>Постановление Правительства Республики Казахстан от 31 марта 2009 года № 447</w:t>
      </w:r>
    </w:p>
    <w:p>
      <w:pPr>
        <w:spacing w:after="0"/>
        <w:ind w:left="0"/>
        <w:jc w:val="both"/>
      </w:pP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государственного имущества".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r>
        <w:rPr>
          <w:rFonts w:ascii="Times New Roman"/>
          <w:b w:val="false"/>
          <w:i/>
          <w:color w:val="000000"/>
          <w:sz w:val="28"/>
        </w:rPr>
        <w:t>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в некоторые законодательные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акты Республики Казахстан по вопросам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(Общая часть), принятый Верховным Советом Республики Казахстан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Ю, ст. 31; № 14, ст. 58; № 23, ст. 104; 2006 г., № 1, ст. 4; № 3, ст. 22; № 4, ст. 24; № 8, ст. 45; № 10, ст. 52; № 11, ст. 55; № 13, ст. 85; 2007 г., № 2, ст. 18; № 3, ст. 20, 21; № 4, ст. 28; № 16, ст. 131; № 18, ст. 143; № 20, ст. 153; 2008 г., № 12, ст. 52; № 13-14, ст. 58; № 21, ст. 97; № 23, ст. 114, ст. 115;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февраля 2009 года "О внесении изменений и дополнений в некоторые законодательные акты Республики Казахстан по вопросам средств массовой информации", опубликованный в газетах "Егемен Қазақстан" 11 февраля 2009 года и "Казахстанская правда" 12 февраля 2009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февраля 2009 года "О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 опубликованный в газетах "Егемен Қазақстан" и "Казахстанская правда" 21 февраля 2009 года;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февраля 2009 года "О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Инвестиционном фонде Казахстана", опубликованный в газетах "Егемен Қазақстан" и "Казахстанская правда" 21 февраля 2009 года):
</w:t>
      </w:r>
      <w:r>
        <w:br/>
      </w:r>
      <w:r>
        <w:rPr>
          <w:rFonts w:ascii="Times New Roman"/>
          <w:b w:val="false"/>
          <w:i w:val="false"/>
          <w:color w:val="000000"/>
          <w:sz w:val="28"/>
        </w:rPr>
        <w:t>
      1) в части первой пункта 5 статьи 41 слова "прекращения его деятельности" заменить словом "ликвидации";
</w:t>
      </w:r>
      <w:r>
        <w:br/>
      </w:r>
      <w:r>
        <w:rPr>
          <w:rFonts w:ascii="Times New Roman"/>
          <w:b w:val="false"/>
          <w:i w:val="false"/>
          <w:color w:val="000000"/>
          <w:sz w:val="28"/>
        </w:rPr>
        <w:t>
      2) пункт 1 статьи 44 изложить в следующей редакции:
</w:t>
      </w:r>
      <w:r>
        <w:br/>
      </w:r>
      <w:r>
        <w:rPr>
          <w:rFonts w:ascii="Times New Roman"/>
          <w:b w:val="false"/>
          <w:i w:val="false"/>
          <w:color w:val="000000"/>
          <w:sz w:val="28"/>
        </w:rPr>
        <w:t>
      "1. Юридические лица, кроме специальных финансовых компаний, финансируемых учредителем учреждений и казенных предприятий, отвечают по своим обязательствам всем принадлежащим им имуществом.
</w:t>
      </w:r>
      <w:r>
        <w:br/>
      </w:r>
      <w:r>
        <w:rPr>
          <w:rFonts w:ascii="Times New Roman"/>
          <w:b w:val="false"/>
          <w:i w:val="false"/>
          <w:color w:val="000000"/>
          <w:sz w:val="28"/>
        </w:rPr>
        <w:t>
      Учреждение отвечает по своим обязательствам находящимися в его распоряжении деньгами. При их недостаточности ответственность по его обязательствам несет его учредитель.
</w:t>
      </w:r>
      <w:r>
        <w:br/>
      </w:r>
      <w:r>
        <w:rPr>
          <w:rFonts w:ascii="Times New Roman"/>
          <w:b w:val="false"/>
          <w:i w:val="false"/>
          <w:color w:val="000000"/>
          <w:sz w:val="28"/>
        </w:rPr>
        <w:t>
      Казенное предприятие отвечает по своим обязательствам находящимися в его распоряжении деньгами.
</w:t>
      </w:r>
      <w:r>
        <w:br/>
      </w: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
</w:t>
      </w:r>
      <w:r>
        <w:br/>
      </w:r>
      <w:r>
        <w:rPr>
          <w:rFonts w:ascii="Times New Roman"/>
          <w:b w:val="false"/>
          <w:i w:val="false"/>
          <w:color w:val="000000"/>
          <w:sz w:val="28"/>
        </w:rPr>
        <w:t>
      Специальная финансовая компания отвечает по своим обязательствам в порядке, предусмотренном законодательством Республики Казахстан о секьюритизации.";
</w:t>
      </w:r>
      <w:r>
        <w:br/>
      </w:r>
      <w:r>
        <w:rPr>
          <w:rFonts w:ascii="Times New Roman"/>
          <w:b w:val="false"/>
          <w:i w:val="false"/>
          <w:color w:val="000000"/>
          <w:sz w:val="28"/>
        </w:rPr>
        <w:t>
      3) пункт 9-1 статьи 50 исключить;
</w:t>
      </w:r>
      <w:r>
        <w:br/>
      </w:r>
      <w:r>
        <w:rPr>
          <w:rFonts w:ascii="Times New Roman"/>
          <w:b w:val="false"/>
          <w:i w:val="false"/>
          <w:color w:val="000000"/>
          <w:sz w:val="28"/>
        </w:rPr>
        <w:t>
      4) статью 105 изложить в следующей редакции:
</w:t>
      </w:r>
      <w:r>
        <w:br/>
      </w:r>
      <w:r>
        <w:rPr>
          <w:rFonts w:ascii="Times New Roman"/>
          <w:b w:val="false"/>
          <w:i w:val="false"/>
          <w:color w:val="000000"/>
          <w:sz w:val="28"/>
        </w:rPr>
        <w:t>
      "Статья 105. Учреждение
</w:t>
      </w:r>
      <w:r>
        <w:br/>
      </w:r>
      <w:r>
        <w:rPr>
          <w:rFonts w:ascii="Times New Roman"/>
          <w:b w:val="false"/>
          <w:i w:val="false"/>
          <w:color w:val="000000"/>
          <w:sz w:val="28"/>
        </w:rPr>
        <w:t>
      1. Учреждением признается организация, созданная и финансируемая его учредителем, если иное не предусмотрено законодательными актами Республики Казахстан, для осуществления управленческих, социально-культурных или иных функций некоммерческого характера
</w:t>
      </w:r>
      <w:r>
        <w:br/>
      </w:r>
      <w:r>
        <w:rPr>
          <w:rFonts w:ascii="Times New Roman"/>
          <w:b w:val="false"/>
          <w:i w:val="false"/>
          <w:color w:val="000000"/>
          <w:sz w:val="28"/>
        </w:rPr>
        <w:t>
      2. Права учреждения на закрепленное за ним имущество определяются в соответствии со статьями 202 - 208 настоящего Кодекса.
</w:t>
      </w:r>
      <w:r>
        <w:br/>
      </w:r>
      <w:r>
        <w:rPr>
          <w:rFonts w:ascii="Times New Roman"/>
          <w:b w:val="false"/>
          <w:i w:val="false"/>
          <w:color w:val="000000"/>
          <w:sz w:val="28"/>
        </w:rPr>
        <w:t>
      3. Принятие государственным учреждением договорных обязательств осуществляется в соответствии с законодательным актом Республики Казахстан, регулирующим бюджетную деятельность.
</w:t>
      </w:r>
      <w:r>
        <w:br/>
      </w:r>
      <w:r>
        <w:rPr>
          <w:rFonts w:ascii="Times New Roman"/>
          <w:b w:val="false"/>
          <w:i w:val="false"/>
          <w:color w:val="000000"/>
          <w:sz w:val="28"/>
        </w:rPr>
        <w:t>
      4. Правовое положение учреждений определяется настоящим Кодексом, законодательными актами о государственном имуществе, об образовании, о науке, о здравоохранении и иными законодательными актами.";
</w:t>
      </w:r>
      <w:r>
        <w:br/>
      </w:r>
      <w:r>
        <w:rPr>
          <w:rFonts w:ascii="Times New Roman"/>
          <w:b w:val="false"/>
          <w:i w:val="false"/>
          <w:color w:val="000000"/>
          <w:sz w:val="28"/>
        </w:rPr>
        <w:t>
      5) в части первой пункта 2 статьи 111 слова "органы государственной власти и управления" заменить словами "государственные органы";
</w:t>
      </w:r>
      <w:r>
        <w:br/>
      </w:r>
      <w:r>
        <w:rPr>
          <w:rFonts w:ascii="Times New Roman"/>
          <w:b w:val="false"/>
          <w:i w:val="false"/>
          <w:color w:val="000000"/>
          <w:sz w:val="28"/>
        </w:rPr>
        <w:t>
      6) в пункте 4 статьи 167 слова "аппаратом акима района в городе, города районного значения, поселка, аула (села), аульного (сельского) округа" заменить словами "местным исполнительным органом города республиканского значения, столицы, района (города областного значения)";
</w:t>
      </w:r>
      <w:r>
        <w:br/>
      </w:r>
      <w:r>
        <w:rPr>
          <w:rFonts w:ascii="Times New Roman"/>
          <w:b w:val="false"/>
          <w:i w:val="false"/>
          <w:color w:val="000000"/>
          <w:sz w:val="28"/>
        </w:rPr>
        <w:t>
      7) в статье 192:
</w:t>
      </w:r>
      <w:r>
        <w:br/>
      </w:r>
      <w:r>
        <w:rPr>
          <w:rFonts w:ascii="Times New Roman"/>
          <w:b w:val="false"/>
          <w:i w:val="false"/>
          <w:color w:val="000000"/>
          <w:sz w:val="28"/>
        </w:rPr>
        <w:t>
      в части второй пункта 2 слова ", золотовалютный запас и алмазный фонд" исключить;
</w:t>
      </w:r>
      <w:r>
        <w:br/>
      </w:r>
      <w:r>
        <w:rPr>
          <w:rFonts w:ascii="Times New Roman"/>
          <w:b w:val="false"/>
          <w:i w:val="false"/>
          <w:color w:val="000000"/>
          <w:sz w:val="28"/>
        </w:rPr>
        <w:t>
      в пункте 6:
</w:t>
      </w:r>
      <w:r>
        <w:br/>
      </w:r>
      <w:r>
        <w:rPr>
          <w:rFonts w:ascii="Times New Roman"/>
          <w:b w:val="false"/>
          <w:i w:val="false"/>
          <w:color w:val="000000"/>
          <w:sz w:val="28"/>
        </w:rPr>
        <w:t>
      в части первой слова "в порядке, определяемом Правительством Республики Казахстан" заменить словами "в соответствии с законодательным актом о государственном имуществе";
</w:t>
      </w:r>
      <w:r>
        <w:br/>
      </w:r>
      <w:r>
        <w:rPr>
          <w:rFonts w:ascii="Times New Roman"/>
          <w:b w:val="false"/>
          <w:i w:val="false"/>
          <w:color w:val="000000"/>
          <w:sz w:val="28"/>
        </w:rPr>
        <w:t>
      в части второй слова "Правительством Республики Казахстан" заменить словами "законодательным актом о государственном имуществе";
</w:t>
      </w:r>
      <w:r>
        <w:br/>
      </w:r>
      <w:r>
        <w:rPr>
          <w:rFonts w:ascii="Times New Roman"/>
          <w:b w:val="false"/>
          <w:i w:val="false"/>
          <w:color w:val="000000"/>
          <w:sz w:val="28"/>
        </w:rPr>
        <w:t>
      в части третьей слова "в порядке, определяемом законодательными актами о местном государственном управлении в Республике Казахстан" заменить словами "в соответствии с законодательным актом о государственном имуществе";
</w:t>
      </w:r>
      <w:r>
        <w:br/>
      </w:r>
      <w:r>
        <w:rPr>
          <w:rFonts w:ascii="Times New Roman"/>
          <w:b w:val="false"/>
          <w:i w:val="false"/>
          <w:color w:val="000000"/>
          <w:sz w:val="28"/>
        </w:rPr>
        <w:t>
      дополнить пунктом 7 следующего содержания:
</w:t>
      </w:r>
      <w:r>
        <w:br/>
      </w:r>
      <w:r>
        <w:rPr>
          <w:rFonts w:ascii="Times New Roman"/>
          <w:b w:val="false"/>
          <w:i w:val="false"/>
          <w:color w:val="000000"/>
          <w:sz w:val="28"/>
        </w:rPr>
        <w:t>
      "7. Положения настоящей статьи применяются соответственно к иным, кроме права собственности, гражданским правам на государственное имущество, если иное не предусмотрено законодательным актом о государственном имуществе или не противоречит существу гражданских прав.";
</w:t>
      </w:r>
      <w:r>
        <w:br/>
      </w:r>
      <w:r>
        <w:rPr>
          <w:rFonts w:ascii="Times New Roman"/>
          <w:b w:val="false"/>
          <w:i w:val="false"/>
          <w:color w:val="000000"/>
          <w:sz w:val="28"/>
        </w:rPr>
        <w:t>
      8) статье 193-1:
</w:t>
      </w:r>
      <w:r>
        <w:br/>
      </w:r>
      <w:r>
        <w:rPr>
          <w:rFonts w:ascii="Times New Roman"/>
          <w:b w:val="false"/>
          <w:i w:val="false"/>
          <w:color w:val="000000"/>
          <w:sz w:val="28"/>
        </w:rPr>
        <w:t>
      в пункте 3 слова "Правительством Республики Казахстан" заменить словами "законодательным актом о государственном имуществе.";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 случае намерения негосударственного юридического лица или гражданина произвести отчуждение стратегического объекта, а также в случае обращения взыскания на стратегический объект или отчуждения стратегического объекта в составе конкурсной (ликвидационной) массы Республика Казахстан обладает приоритетным правом на приобретение стратегического объекта, на условиях, определенных законодательным актом о государственном имуществе.
</w:t>
      </w:r>
      <w:r>
        <w:br/>
      </w:r>
      <w:r>
        <w:rPr>
          <w:rFonts w:ascii="Times New Roman"/>
          <w:b w:val="false"/>
          <w:i w:val="false"/>
          <w:color w:val="000000"/>
          <w:sz w:val="28"/>
        </w:rPr>
        <w:t>
      Рыночная стоимость стратегического объекта определяется в соответствии с законодательством об оценочной деятельности и законодательным актом о государственном имуществе.
</w:t>
      </w:r>
      <w:r>
        <w:br/>
      </w:r>
      <w:r>
        <w:rPr>
          <w:rFonts w:ascii="Times New Roman"/>
          <w:b w:val="false"/>
          <w:i w:val="false"/>
          <w:color w:val="000000"/>
          <w:sz w:val="28"/>
        </w:rPr>
        <w:t>
      Порядок использования приоритетного права на приобретение стратегического объекта определяется законодательным актом о государственном имуществе.";
</w:t>
      </w:r>
      <w:r>
        <w:br/>
      </w:r>
      <w:r>
        <w:rPr>
          <w:rFonts w:ascii="Times New Roman"/>
          <w:b w:val="false"/>
          <w:i w:val="false"/>
          <w:color w:val="000000"/>
          <w:sz w:val="28"/>
        </w:rPr>
        <w:t>
      9) в статье 196:
</w:t>
      </w:r>
      <w:r>
        <w:br/>
      </w:r>
      <w:r>
        <w:rPr>
          <w:rFonts w:ascii="Times New Roman"/>
          <w:b w:val="false"/>
          <w:i w:val="false"/>
          <w:color w:val="000000"/>
          <w:sz w:val="28"/>
        </w:rPr>
        <w:t>
      часть первую считать пунктом 1;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Особенности осуществления права хозяйственного ведения государственными предприятиями определяются законодательным актом о государственном имуществе.";
</w:t>
      </w:r>
      <w:r>
        <w:br/>
      </w:r>
      <w:r>
        <w:rPr>
          <w:rFonts w:ascii="Times New Roman"/>
          <w:b w:val="false"/>
          <w:i w:val="false"/>
          <w:color w:val="000000"/>
          <w:sz w:val="28"/>
        </w:rPr>
        <w:t>
      10) в статье 197 слово "законодательством" заменить словами "законодательными актами";
</w:t>
      </w:r>
      <w:r>
        <w:br/>
      </w:r>
      <w:r>
        <w:rPr>
          <w:rFonts w:ascii="Times New Roman"/>
          <w:b w:val="false"/>
          <w:i w:val="false"/>
          <w:color w:val="000000"/>
          <w:sz w:val="28"/>
        </w:rPr>
        <w:t>
      11) в части первой пункта 2 статьи 200 слово "законодательством" заменить словами "законодательными актами";
</w:t>
      </w:r>
      <w:r>
        <w:br/>
      </w:r>
      <w:r>
        <w:rPr>
          <w:rFonts w:ascii="Times New Roman"/>
          <w:b w:val="false"/>
          <w:i w:val="false"/>
          <w:color w:val="000000"/>
          <w:sz w:val="28"/>
        </w:rPr>
        <w:t>
      12) в статье 202:
</w:t>
      </w:r>
      <w:r>
        <w:br/>
      </w:r>
      <w:r>
        <w:rPr>
          <w:rFonts w:ascii="Times New Roman"/>
          <w:b w:val="false"/>
          <w:i w:val="false"/>
          <w:color w:val="000000"/>
          <w:sz w:val="28"/>
        </w:rPr>
        <w:t>
      в части первой слова "государственного учреждения" исключить;
</w:t>
      </w:r>
      <w:r>
        <w:br/>
      </w:r>
      <w:r>
        <w:rPr>
          <w:rFonts w:ascii="Times New Roman"/>
          <w:b w:val="false"/>
          <w:i w:val="false"/>
          <w:color w:val="000000"/>
          <w:sz w:val="28"/>
        </w:rPr>
        <w:t>
      часть первую считать пунктом 1;
</w:t>
      </w:r>
      <w:r>
        <w:br/>
      </w:r>
      <w:r>
        <w:rPr>
          <w:rFonts w:ascii="Times New Roman"/>
          <w:b w:val="false"/>
          <w:i w:val="false"/>
          <w:color w:val="000000"/>
          <w:sz w:val="28"/>
        </w:rPr>
        <w:t>
      дополнить пунктом 2 следующего содержания:
</w:t>
      </w:r>
      <w:r>
        <w:br/>
      </w:r>
      <w:r>
        <w:rPr>
          <w:rFonts w:ascii="Times New Roman"/>
          <w:b w:val="false"/>
          <w:i w:val="false"/>
          <w:color w:val="000000"/>
          <w:sz w:val="28"/>
        </w:rPr>
        <w:t>
      "2. Особенности осуществления права оперативного управления казенными предприятиями и государственными учреждениями определяются законодательным актом о государственном имуществе.";
</w:t>
      </w:r>
      <w:r>
        <w:br/>
      </w:r>
      <w:r>
        <w:rPr>
          <w:rFonts w:ascii="Times New Roman"/>
          <w:b w:val="false"/>
          <w:i w:val="false"/>
          <w:color w:val="000000"/>
          <w:sz w:val="28"/>
        </w:rPr>
        <w:t>
      13) в статье 203 слово "законодательством" заменить словами "законодательными актами";
</w:t>
      </w:r>
      <w:r>
        <w:br/>
      </w:r>
      <w:r>
        <w:rPr>
          <w:rFonts w:ascii="Times New Roman"/>
          <w:b w:val="false"/>
          <w:i w:val="false"/>
          <w:color w:val="000000"/>
          <w:sz w:val="28"/>
        </w:rPr>
        <w:t>
      14) в пунктах 1, 2 статьи 204, в статье 205 слова ", государственного учреждения",", государственным учреждением" исключить;
</w:t>
      </w:r>
      <w:r>
        <w:br/>
      </w:r>
      <w:r>
        <w:rPr>
          <w:rFonts w:ascii="Times New Roman"/>
          <w:b w:val="false"/>
          <w:i w:val="false"/>
          <w:color w:val="000000"/>
          <w:sz w:val="28"/>
        </w:rPr>
        <w:t>
      15) статьи 206, 207 изложить в следующей редакции:
</w:t>
      </w:r>
      <w:r>
        <w:br/>
      </w:r>
      <w:r>
        <w:rPr>
          <w:rFonts w:ascii="Times New Roman"/>
          <w:b w:val="false"/>
          <w:i w:val="false"/>
          <w:color w:val="000000"/>
          <w:sz w:val="28"/>
        </w:rPr>
        <w:t>
      "Статья 206. Распоряжение имуществом учреждения
</w:t>
      </w:r>
      <w:r>
        <w:br/>
      </w:r>
      <w:r>
        <w:rPr>
          <w:rFonts w:ascii="Times New Roman"/>
          <w:b w:val="false"/>
          <w:i w:val="false"/>
          <w:color w:val="000000"/>
          <w:sz w:val="28"/>
        </w:rPr>
        <w:t>
      Учреждение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выделенных ему по смете.
</w:t>
      </w:r>
      <w:r>
        <w:br/>
      </w:r>
      <w:r>
        <w:rPr>
          <w:rFonts w:ascii="Times New Roman"/>
          <w:b w:val="false"/>
          <w:i w:val="false"/>
          <w:color w:val="000000"/>
          <w:sz w:val="28"/>
        </w:rPr>
        <w:t>
      Особенности осуществления государственными учреждениями приносящей доходы деятельности устанавливаются законодательным актом о государственном имуществе.";
</w:t>
      </w:r>
      <w:r>
        <w:br/>
      </w:r>
      <w:r>
        <w:rPr>
          <w:rFonts w:ascii="Times New Roman"/>
          <w:b w:val="false"/>
          <w:i w:val="false"/>
          <w:color w:val="000000"/>
          <w:sz w:val="28"/>
        </w:rPr>
        <w:t>
      Статья 207. Ответственность учредителя по долгам казенного
</w:t>
      </w:r>
      <w:r>
        <w:br/>
      </w:r>
      <w:r>
        <w:rPr>
          <w:rFonts w:ascii="Times New Roman"/>
          <w:b w:val="false"/>
          <w:i w:val="false"/>
          <w:color w:val="000000"/>
          <w:sz w:val="28"/>
        </w:rPr>
        <w:t>
                  предприятия и учреждения
</w:t>
      </w:r>
      <w:r>
        <w:br/>
      </w:r>
      <w:r>
        <w:rPr>
          <w:rFonts w:ascii="Times New Roman"/>
          <w:b w:val="false"/>
          <w:i w:val="false"/>
          <w:color w:val="000000"/>
          <w:sz w:val="28"/>
        </w:rPr>
        <w:t>
      1. Казенное предприятие отвечает по своим обязательствам находящимися в его распоряжении деньгами.
</w:t>
      </w:r>
      <w:r>
        <w:br/>
      </w:r>
      <w:r>
        <w:rPr>
          <w:rFonts w:ascii="Times New Roman"/>
          <w:b w:val="false"/>
          <w:i w:val="false"/>
          <w:color w:val="000000"/>
          <w:sz w:val="28"/>
        </w:rPr>
        <w:t>
      При недостаточности у казенного предприятия денег субсидиарную ответственность по его обязательствам несет Республика Казахстан или административно-территориальная единица средствами соответствующего бюджета.
</w:t>
      </w:r>
      <w:r>
        <w:br/>
      </w:r>
      <w:r>
        <w:rPr>
          <w:rFonts w:ascii="Times New Roman"/>
          <w:b w:val="false"/>
          <w:i w:val="false"/>
          <w:color w:val="000000"/>
          <w:sz w:val="28"/>
        </w:rPr>
        <w:t>
      2. Ответственность учреждения наступает в порядке, предусмотренном пунктом 1 статьи 44 настоящего Кодекса";
</w:t>
      </w:r>
      <w:r>
        <w:br/>
      </w:r>
      <w:r>
        <w:rPr>
          <w:rFonts w:ascii="Times New Roman"/>
          <w:b w:val="false"/>
          <w:i w:val="false"/>
          <w:color w:val="000000"/>
          <w:sz w:val="28"/>
        </w:rPr>
        <w:t>
      16) статью 235 дополнить пунктом 3-1 следующего содержания:
</w:t>
      </w:r>
      <w:r>
        <w:br/>
      </w:r>
      <w:r>
        <w:rPr>
          <w:rFonts w:ascii="Times New Roman"/>
          <w:b w:val="false"/>
          <w:i w:val="false"/>
          <w:color w:val="000000"/>
          <w:sz w:val="28"/>
        </w:rPr>
        <w:t>
      "3-1. В случаях и в порядке, предусмотренных законодательными актами, государство приобретает право собственности на имущество при реквизиции, национализации и принудительном возмездном отчуждении земельного участка или иной недвижимости.";
</w:t>
      </w:r>
      <w:r>
        <w:br/>
      </w:r>
      <w:r>
        <w:rPr>
          <w:rFonts w:ascii="Times New Roman"/>
          <w:b w:val="false"/>
          <w:i w:val="false"/>
          <w:color w:val="000000"/>
          <w:sz w:val="28"/>
        </w:rPr>
        <w:t>
      17) в статье 242:
</w:t>
      </w:r>
      <w:r>
        <w:br/>
      </w:r>
      <w:r>
        <w:rPr>
          <w:rFonts w:ascii="Times New Roman"/>
          <w:b w:val="false"/>
          <w:i w:val="false"/>
          <w:color w:val="000000"/>
          <w:sz w:val="28"/>
        </w:rPr>
        <w:t>
      пункт 3 изложить в следующей редакции:
</w:t>
      </w:r>
      <w:r>
        <w:br/>
      </w:r>
      <w:r>
        <w:rPr>
          <w:rFonts w:ascii="Times New Roman"/>
          <w:b w:val="false"/>
          <w:i w:val="false"/>
          <w:color w:val="000000"/>
          <w:sz w:val="28"/>
        </w:rPr>
        <w:t>
      "3. Бесхозяйные недвижимые вещи принимаются на учет органом, осуществляющим государственную регистрацию прав на недвижимое имущество по заявлению местного исполнительного органа города республиканского значения, столицы, района (города областного значения), на территории которого они выявлены.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коммунальную собственность.
</w:t>
      </w:r>
      <w:r>
        <w:br/>
      </w:r>
      <w:r>
        <w:rPr>
          <w:rFonts w:ascii="Times New Roman"/>
          <w:b w:val="false"/>
          <w:i w:val="false"/>
          <w:color w:val="000000"/>
          <w:sz w:val="28"/>
        </w:rPr>
        <w:t>
      Организация работы по учету, хранению, оценке, дальнейшему использованию и реализации имущества, поступившего в коммунальную собственность, осуществляется местным исполнительным органом.
</w:t>
      </w:r>
      <w:r>
        <w:br/>
      </w:r>
      <w:r>
        <w:rPr>
          <w:rFonts w:ascii="Times New Roman"/>
          <w:b w:val="false"/>
          <w:i w:val="false"/>
          <w:color w:val="000000"/>
          <w:sz w:val="28"/>
        </w:rPr>
        <w:t>
      Не могут быть переданы в коммунальную собственность бесхозяйные недвижимые вещи, находящиеся у граждан или негосударственных юридических лиц, которые владеют таким имуществом как своим собственным.
</w:t>
      </w:r>
      <w:r>
        <w:br/>
      </w: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
</w:t>
      </w:r>
      <w:r>
        <w:br/>
      </w:r>
      <w:r>
        <w:rPr>
          <w:rFonts w:ascii="Times New Roman"/>
          <w:b w:val="false"/>
          <w:i w:val="false"/>
          <w:color w:val="000000"/>
          <w:sz w:val="28"/>
        </w:rPr>
        <w:t>
      В любое время до возникновения права собственности другого лица на такое имущество собственник вправе обратиться с заявлением о снятии с учета принадлежащей ему недвижимой вещи как бесхозяйной и вновь принять ее в свое фактическое владение.";
</w:t>
      </w:r>
      <w:r>
        <w:br/>
      </w:r>
      <w:r>
        <w:rPr>
          <w:rFonts w:ascii="Times New Roman"/>
          <w:b w:val="false"/>
          <w:i w:val="false"/>
          <w:color w:val="000000"/>
          <w:sz w:val="28"/>
        </w:rPr>
        <w:t>
      18) в статье 244:
</w:t>
      </w:r>
      <w:r>
        <w:br/>
      </w:r>
      <w:r>
        <w:rPr>
          <w:rFonts w:ascii="Times New Roman"/>
          <w:b w:val="false"/>
          <w:i w:val="false"/>
          <w:color w:val="000000"/>
          <w:sz w:val="28"/>
        </w:rPr>
        <w:t>
      пункт 1 изложить в следующей редакции:
</w:t>
      </w:r>
      <w:r>
        <w:br/>
      </w:r>
      <w:r>
        <w:rPr>
          <w:rFonts w:ascii="Times New Roman"/>
          <w:b w:val="false"/>
          <w:i w:val="false"/>
          <w:color w:val="000000"/>
          <w:sz w:val="28"/>
        </w:rPr>
        <w:t>
      "1. Самовольной постройкой является жилой дом, другое строение, сооружение или иное недвижимое имущество, созданное на несформированной в земельные участки земле, принадлежащей государству, на земельном участке, который не принадлежит лицу, осуществившему постройку, а также созданное без получения на это необходимых разрешений.";
</w:t>
      </w:r>
      <w:r>
        <w:br/>
      </w:r>
      <w:r>
        <w:rPr>
          <w:rFonts w:ascii="Times New Roman"/>
          <w:b w:val="false"/>
          <w:i w:val="false"/>
          <w:color w:val="000000"/>
          <w:sz w:val="28"/>
        </w:rPr>
        <w:t>
      пункт 4 изложить в следующей редакции:
</w:t>
      </w:r>
      <w:r>
        <w:br/>
      </w:r>
      <w:r>
        <w:rPr>
          <w:rFonts w:ascii="Times New Roman"/>
          <w:b w:val="false"/>
          <w:i w:val="false"/>
          <w:color w:val="000000"/>
          <w:sz w:val="28"/>
        </w:rPr>
        <w:t>
      "4. В исключительных случаях с учетом социально-экономической целесообразности самовольная постройка, возведенная лицом на земельных участках (не сформированной в земельные участки земле), принадлежащих государству и не находящихся в землепользовании, передается в коммунальную собственность с возмещением расходов на постройку в размере, определенном судом.
</w:t>
      </w:r>
      <w:r>
        <w:br/>
      </w:r>
      <w:r>
        <w:rPr>
          <w:rFonts w:ascii="Times New Roman"/>
          <w:b w:val="false"/>
          <w:i w:val="false"/>
          <w:color w:val="000000"/>
          <w:sz w:val="28"/>
        </w:rPr>
        <w:t>
      При осуществлении самовольной постройки на земельном участке, находящемся в землепользовании государственных землепользователей, с учетом социально-экономической целесообразности самовольная постройка передается в коммунальную собственность с возмещением расходов на постройку в размере, определенном судом, из средств местного бюджета.";
</w:t>
      </w:r>
      <w:r>
        <w:br/>
      </w:r>
      <w:r>
        <w:rPr>
          <w:rFonts w:ascii="Times New Roman"/>
          <w:b w:val="false"/>
          <w:i w:val="false"/>
          <w:color w:val="000000"/>
          <w:sz w:val="28"/>
        </w:rPr>
        <w:t>
      19) в статьях 245 и 246 слова "аппарат акима района в городе, города районного значения, поселка, аула (села), аульного (сельского) округа", "аппарату акима района в городе, города районного значения, поселка, аула (села), аульного (сельского) округа", "аппарат акима района в городе, города областного, районного значения, поселка, аула (села), аульного (сельского) округа", "аппарату акима района в городе, города областного, районного значения, поселка, аула (села), аульного (сельского) округа", "аппаратом акима района в городе, города областного, районного значения, поселка, аула (села), аульного (сельского) округа" заменить словами "местный исполнительный орган города республиканского значения, столицы, района (города областного значения)", "местному исполнительному органу города республиканского значения, столицы, района (города областного значения)", "местным исполнительным органом города республиканского значения, столицы, района (города областного значения)";
</w:t>
      </w:r>
      <w:r>
        <w:br/>
      </w:r>
      <w:r>
        <w:rPr>
          <w:rFonts w:ascii="Times New Roman"/>
          <w:b w:val="false"/>
          <w:i w:val="false"/>
          <w:color w:val="000000"/>
          <w:sz w:val="28"/>
        </w:rPr>
        <w:t>
      20) в пункте 1 статьи 247:
</w:t>
      </w:r>
      <w:r>
        <w:br/>
      </w:r>
      <w:r>
        <w:rPr>
          <w:rFonts w:ascii="Times New Roman"/>
          <w:b w:val="false"/>
          <w:i w:val="false"/>
          <w:color w:val="000000"/>
          <w:sz w:val="28"/>
        </w:rPr>
        <w:t>
      в части первой слово "владельцу" заменить словом "собственнику";
</w:t>
      </w:r>
      <w:r>
        <w:br/>
      </w:r>
      <w:r>
        <w:rPr>
          <w:rFonts w:ascii="Times New Roman"/>
          <w:b w:val="false"/>
          <w:i w:val="false"/>
          <w:color w:val="000000"/>
          <w:sz w:val="28"/>
        </w:rPr>
        <w:t>
      в части второй:
</w:t>
      </w:r>
      <w:r>
        <w:br/>
      </w:r>
      <w:r>
        <w:rPr>
          <w:rFonts w:ascii="Times New Roman"/>
          <w:b w:val="false"/>
          <w:i w:val="false"/>
          <w:color w:val="000000"/>
          <w:sz w:val="28"/>
        </w:rPr>
        <w:t>
      после слова "земельного участка" дополнить словом "(землепользователя)";
</w:t>
      </w:r>
      <w:r>
        <w:br/>
      </w:r>
      <w:r>
        <w:rPr>
          <w:rFonts w:ascii="Times New Roman"/>
          <w:b w:val="false"/>
          <w:i w:val="false"/>
          <w:color w:val="000000"/>
          <w:sz w:val="28"/>
        </w:rPr>
        <w:t>
      слова "недвижимого имущества" заменить словами "недвижимой вещи";
</w:t>
      </w:r>
      <w:r>
        <w:br/>
      </w:r>
      <w:r>
        <w:rPr>
          <w:rFonts w:ascii="Times New Roman"/>
          <w:b w:val="false"/>
          <w:i w:val="false"/>
          <w:color w:val="000000"/>
          <w:sz w:val="28"/>
        </w:rPr>
        <w:t>
      слово "этому" исключить;
</w:t>
      </w:r>
      <w:r>
        <w:br/>
      </w:r>
      <w:r>
        <w:rPr>
          <w:rFonts w:ascii="Times New Roman"/>
          <w:b w:val="false"/>
          <w:i w:val="false"/>
          <w:color w:val="000000"/>
          <w:sz w:val="28"/>
        </w:rPr>
        <w:t>
      21) в статье 249:
</w:t>
      </w:r>
      <w:r>
        <w:br/>
      </w:r>
      <w:r>
        <w:rPr>
          <w:rFonts w:ascii="Times New Roman"/>
          <w:b w:val="false"/>
          <w:i w:val="false"/>
          <w:color w:val="000000"/>
          <w:sz w:val="28"/>
        </w:rPr>
        <w:t>
      в пункте 2:
</w:t>
      </w:r>
      <w:r>
        <w:br/>
      </w:r>
      <w:r>
        <w:rPr>
          <w:rFonts w:ascii="Times New Roman"/>
          <w:b w:val="false"/>
          <w:i w:val="false"/>
          <w:color w:val="000000"/>
          <w:sz w:val="28"/>
        </w:rPr>
        <w:t>
      в абзаце первом слово "изъятие" заменить словом "отчуждение";
</w:t>
      </w:r>
      <w:r>
        <w:br/>
      </w:r>
      <w:r>
        <w:rPr>
          <w:rFonts w:ascii="Times New Roman"/>
          <w:b w:val="false"/>
          <w:i w:val="false"/>
          <w:color w:val="000000"/>
          <w:sz w:val="28"/>
        </w:rPr>
        <w:t>
      в подпункте 5) слово "отчуждения" заменить словами "принудительного отчуждения";
</w:t>
      </w:r>
      <w:r>
        <w:br/>
      </w:r>
      <w:r>
        <w:rPr>
          <w:rFonts w:ascii="Times New Roman"/>
          <w:b w:val="false"/>
          <w:i w:val="false"/>
          <w:color w:val="000000"/>
          <w:sz w:val="28"/>
        </w:rPr>
        <w:t>
      в подпункте 6) слово "выкупа" заменить словами "принудительного отчуждения";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национализация";
</w:t>
      </w:r>
      <w:r>
        <w:br/>
      </w:r>
      <w:r>
        <w:rPr>
          <w:rFonts w:ascii="Times New Roman"/>
          <w:b w:val="false"/>
          <w:i w:val="false"/>
          <w:color w:val="000000"/>
          <w:sz w:val="28"/>
        </w:rPr>
        <w:t>
      в подпункте 1) пункта 3 слова "предусмотренных законодательными актами о приватизации" заменить словами "предусмотренном законодательным актом о государственном имуществе";
</w:t>
      </w:r>
      <w:r>
        <w:br/>
      </w:r>
      <w:r>
        <w:rPr>
          <w:rFonts w:ascii="Times New Roman"/>
          <w:b w:val="false"/>
          <w:i w:val="false"/>
          <w:color w:val="000000"/>
          <w:sz w:val="28"/>
        </w:rPr>
        <w:t>
      22) пункт 1 статьи 253 после слова "эпизоотии" дополнить словами ", в период действия военного положения или в военное время";
</w:t>
      </w:r>
      <w:r>
        <w:br/>
      </w:r>
      <w:r>
        <w:rPr>
          <w:rFonts w:ascii="Times New Roman"/>
          <w:b w:val="false"/>
          <w:i w:val="false"/>
          <w:color w:val="000000"/>
          <w:sz w:val="28"/>
        </w:rPr>
        <w:t>
      23) в статье 256:
</w:t>
      </w:r>
      <w:r>
        <w:br/>
      </w:r>
      <w:r>
        <w:rPr>
          <w:rFonts w:ascii="Times New Roman"/>
          <w:b w:val="false"/>
          <w:i w:val="false"/>
          <w:color w:val="000000"/>
          <w:sz w:val="28"/>
        </w:rPr>
        <w:t>
      в заголовке слово "Выкуп" заменить словами "Принудительное отчуждение";
</w:t>
      </w:r>
      <w:r>
        <w:br/>
      </w:r>
      <w:r>
        <w:rPr>
          <w:rFonts w:ascii="Times New Roman"/>
          <w:b w:val="false"/>
          <w:i w:val="false"/>
          <w:color w:val="000000"/>
          <w:sz w:val="28"/>
        </w:rPr>
        <w:t>
      в части первой слово "продажи" заменить словом "проданы";
</w:t>
      </w:r>
      <w:r>
        <w:br/>
      </w:r>
      <w:r>
        <w:rPr>
          <w:rFonts w:ascii="Times New Roman"/>
          <w:b w:val="false"/>
          <w:i w:val="false"/>
          <w:color w:val="000000"/>
          <w:sz w:val="28"/>
        </w:rPr>
        <w:t>
      в части второй после слова "культурных" дополнить словами "или исторических";
</w:t>
      </w:r>
      <w:r>
        <w:br/>
      </w:r>
      <w:r>
        <w:rPr>
          <w:rFonts w:ascii="Times New Roman"/>
          <w:b w:val="false"/>
          <w:i w:val="false"/>
          <w:color w:val="000000"/>
          <w:sz w:val="28"/>
        </w:rPr>
        <w:t>
      24) в статье 267:
</w:t>
      </w:r>
      <w:r>
        <w:br/>
      </w:r>
      <w:r>
        <w:rPr>
          <w:rFonts w:ascii="Times New Roman"/>
          <w:b w:val="false"/>
          <w:i w:val="false"/>
          <w:color w:val="000000"/>
          <w:sz w:val="28"/>
        </w:rPr>
        <w:t>
      в пункте 1 слова "органа государственного управления, местного представительного или исполнительного органа," заменить словами "государственного органа";
</w:t>
      </w:r>
      <w:r>
        <w:br/>
      </w:r>
      <w:r>
        <w:rPr>
          <w:rFonts w:ascii="Times New Roman"/>
          <w:b w:val="false"/>
          <w:i w:val="false"/>
          <w:color w:val="000000"/>
          <w:sz w:val="28"/>
        </w:rPr>
        <w:t>
      в пункте 2:
</w:t>
      </w:r>
      <w:r>
        <w:br/>
      </w:r>
      <w:r>
        <w:rPr>
          <w:rFonts w:ascii="Times New Roman"/>
          <w:b w:val="false"/>
          <w:i w:val="false"/>
          <w:color w:val="000000"/>
          <w:sz w:val="28"/>
        </w:rPr>
        <w:t>
      в части первой слова "органов государственного управления и местного представительного или исполнительного органа" заменить словами "государственных органов";
</w:t>
      </w:r>
      <w:r>
        <w:br/>
      </w:r>
      <w:r>
        <w:rPr>
          <w:rFonts w:ascii="Times New Roman"/>
          <w:b w:val="false"/>
          <w:i w:val="false"/>
          <w:color w:val="000000"/>
          <w:sz w:val="28"/>
        </w:rPr>
        <w:t>
      в части второй слова "органом власти или управления" заменить словами "государственным органом".
</w:t>
      </w:r>
      <w:r>
        <w:br/>
      </w:r>
      <w:r>
        <w:rPr>
          <w:rFonts w:ascii="Times New Roman"/>
          <w:b w:val="false"/>
          <w:i w:val="false"/>
          <w:color w:val="000000"/>
          <w:sz w:val="28"/>
        </w:rPr>
        <w:t>
      2. В 
</w:t>
      </w:r>
      <w:r>
        <w:rPr>
          <w:rFonts w:ascii="Times New Roman"/>
          <w:b w:val="false"/>
          <w:i w:val="false"/>
          <w:color w:val="000000"/>
          <w:sz w:val="28"/>
        </w:rPr>
        <w:t xml:space="preserve"> Гражданский кодекс </w:t>
      </w:r>
      <w:r>
        <w:rPr>
          <w:rFonts w:ascii="Times New Roman"/>
          <w:b w:val="false"/>
          <w:i w:val="false"/>
          <w:color w:val="000000"/>
          <w:sz w:val="28"/>
        </w:rPr>
        <w:t>
 Республики Казахстан (Особенная часть) от 1 июля 1999 года (Ведомости Парламента Республики Казахстан, 1999 г., № 16-17, ст. 642; № 23, ст. 929; 2000 г., № 3-4, ст. 66; № 10, ст. 244; № 22, ст. 408; 2001 г., № 23, ст. 309; № 24, ст. 338; 2002 г., № 10, ст. 102; 2003 г., № 1-2, ст. 7; № 4, ст. 25; № 11, ст. 56; № 14, ст. 103; № 15, ст. 138, 139; 2004 г., № 3-4, ст. 16; № 5, ст. 25; № 6, ст. 42; № 16, ст. 91; № 23, ст. 142; 2005 г., № 21-22, ст. 87; № 23, ст. 104; 2006 г., № 4, ст. 24, 25; № 8, ст. 45; № 11, ст. 55; № 13, ст. 85; 2007 г., № 3, ст. 21; № 4, ст. 28; № 5-6, ст. 37; № 8, ст. 52; № 9, ст. 67; № 12, ст. 88;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февраля 2009 года "О внесении изменений и дополнений в некоторые законодательные акты Республики Казахстан по вопросам организации и деятельности исламских банков и организации исламского финансирования", опубликованный в газетах "Егемен Қазақстан" и "Казахстанская правда" 21 февраля 2009 года):
</w:t>
      </w:r>
      <w:r>
        <w:br/>
      </w:r>
      <w:r>
        <w:rPr>
          <w:rFonts w:ascii="Times New Roman"/>
          <w:b w:val="false"/>
          <w:i w:val="false"/>
          <w:color w:val="000000"/>
          <w:sz w:val="28"/>
        </w:rPr>
        <w:t>
      1) подпункт 3) статьи 509 изложить в следующей редакции:
</w:t>
      </w:r>
      <w:r>
        <w:br/>
      </w:r>
      <w:r>
        <w:rPr>
          <w:rFonts w:ascii="Times New Roman"/>
          <w:b w:val="false"/>
          <w:i w:val="false"/>
          <w:color w:val="000000"/>
          <w:sz w:val="28"/>
        </w:rPr>
        <w:t>
      "3) государственным служащим, а также членам их семей, в связи с должностным положением государственных служащих или в связи с исполнением ими служебных обязанностей.";
</w:t>
      </w:r>
      <w:r>
        <w:br/>
      </w:r>
      <w:r>
        <w:rPr>
          <w:rFonts w:ascii="Times New Roman"/>
          <w:b w:val="false"/>
          <w:i w:val="false"/>
          <w:color w:val="000000"/>
          <w:sz w:val="28"/>
        </w:rPr>
        <w:t>
      2) в пункте 3 статьи 1071 слова "аппарат акима района в городе, города районного значения, поселка, аула (села) аульного (сельского) округа" заменить словами "местный исполнительный орган города республиканского значения, столицы, района (города областного значения)";
</w:t>
      </w:r>
      <w:r>
        <w:br/>
      </w:r>
      <w:r>
        <w:rPr>
          <w:rFonts w:ascii="Times New Roman"/>
          <w:b w:val="false"/>
          <w:i w:val="false"/>
          <w:color w:val="000000"/>
          <w:sz w:val="28"/>
        </w:rPr>
        <w:t>
      3) в статье 1083:
</w:t>
      </w:r>
      <w:r>
        <w:br/>
      </w:r>
      <w:r>
        <w:rPr>
          <w:rFonts w:ascii="Times New Roman"/>
          <w:b w:val="false"/>
          <w:i w:val="false"/>
          <w:color w:val="000000"/>
          <w:sz w:val="28"/>
        </w:rPr>
        <w:t>
      в заголовке:
</w:t>
      </w:r>
      <w:r>
        <w:br/>
      </w:r>
      <w:r>
        <w:rPr>
          <w:rFonts w:ascii="Times New Roman"/>
          <w:b w:val="false"/>
          <w:i w:val="false"/>
          <w:color w:val="000000"/>
          <w:sz w:val="28"/>
        </w:rPr>
        <w:t>
      слово "наследство" заменить словом "имущество";
</w:t>
      </w:r>
      <w:r>
        <w:br/>
      </w:r>
      <w:r>
        <w:rPr>
          <w:rFonts w:ascii="Times New Roman"/>
          <w:b w:val="false"/>
          <w:i w:val="false"/>
          <w:color w:val="000000"/>
          <w:sz w:val="28"/>
        </w:rPr>
        <w:t>
      пункт 1 дополнить словом "имуществом";
</w:t>
      </w:r>
      <w:r>
        <w:br/>
      </w:r>
      <w:r>
        <w:rPr>
          <w:rFonts w:ascii="Times New Roman"/>
          <w:b w:val="false"/>
          <w:i w:val="false"/>
          <w:color w:val="000000"/>
          <w:sz w:val="28"/>
        </w:rPr>
        <w:t>
      в части первой пункта 2 слово "наследство" заменить словом "имущество";
</w:t>
      </w:r>
      <w:r>
        <w:br/>
      </w:r>
      <w:r>
        <w:rPr>
          <w:rFonts w:ascii="Times New Roman"/>
          <w:b w:val="false"/>
          <w:i w:val="false"/>
          <w:color w:val="000000"/>
          <w:sz w:val="28"/>
        </w:rPr>
        <w:t>
      в пункте 3:
</w:t>
      </w:r>
      <w:r>
        <w:br/>
      </w:r>
      <w:r>
        <w:rPr>
          <w:rFonts w:ascii="Times New Roman"/>
          <w:b w:val="false"/>
          <w:i w:val="false"/>
          <w:color w:val="000000"/>
          <w:sz w:val="28"/>
        </w:rPr>
        <w:t>
      в первом предложении слова "выморочным судом" заменить словами "судом выморочным имуществом", слова "аппарата акима района в городе, города районного значения, поселка, аула (села) аульного (сельского) округа" заменить словами "местного исполнительного органа города республиканского значения, столицы, района (города областного значения)";
</w:t>
      </w:r>
      <w:r>
        <w:br/>
      </w:r>
      <w:r>
        <w:rPr>
          <w:rFonts w:ascii="Times New Roman"/>
          <w:b w:val="false"/>
          <w:i w:val="false"/>
          <w:color w:val="000000"/>
          <w:sz w:val="28"/>
        </w:rPr>
        <w:t>
      во втором предложении после слова "выморочным" дополнить словом "имуществом";
</w:t>
      </w:r>
      <w:r>
        <w:br/>
      </w:r>
      <w:r>
        <w:rPr>
          <w:rFonts w:ascii="Times New Roman"/>
          <w:b w:val="false"/>
          <w:i w:val="false"/>
          <w:color w:val="000000"/>
          <w:sz w:val="28"/>
        </w:rPr>
        <w:t>
      дополнить пунктом 5 следующего содержания:
</w:t>
      </w:r>
      <w:r>
        <w:br/>
      </w:r>
      <w:r>
        <w:rPr>
          <w:rFonts w:ascii="Times New Roman"/>
          <w:b w:val="false"/>
          <w:i w:val="false"/>
          <w:color w:val="000000"/>
          <w:sz w:val="28"/>
        </w:rPr>
        <w:t>
      "5. Правила, предусмотренные статьями 1080 и 1081 настоящего Кодекса, применяются и к выморочному имуществу.".
</w:t>
      </w:r>
      <w:r>
        <w:br/>
      </w:r>
      <w:r>
        <w:rPr>
          <w:rFonts w:ascii="Times New Roman"/>
          <w:b w:val="false"/>
          <w:i w:val="false"/>
          <w:color w:val="000000"/>
          <w:sz w:val="28"/>
        </w:rPr>
        <w:t>
      3. В 
</w:t>
      </w:r>
      <w:r>
        <w:rPr>
          <w:rFonts w:ascii="Times New Roman"/>
          <w:b w:val="false"/>
          <w:i w:val="false"/>
          <w:color w:val="000000"/>
          <w:sz w:val="28"/>
        </w:rPr>
        <w:t xml:space="preserve"> Земельный кодекс </w:t>
      </w:r>
      <w:r>
        <w:rPr>
          <w:rFonts w:ascii="Times New Roman"/>
          <w:b w:val="false"/>
          <w:i w:val="false"/>
          <w:color w:val="000000"/>
          <w:sz w:val="28"/>
        </w:rPr>
        <w:t>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25, 27; № 15-16, ст. 64; № 21, ст. 95; № 23, ст. 114;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февраля 2009 года "О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Инвестиционном фонде Казахстана", опубликованный в газетах "Егемен Қазақстан" и "Казахстанская правда" 21 февраля 2009 года):
</w:t>
      </w:r>
      <w:r>
        <w:br/>
      </w:r>
      <w:r>
        <w:rPr>
          <w:rFonts w:ascii="Times New Roman"/>
          <w:b w:val="false"/>
          <w:i w:val="false"/>
          <w:color w:val="000000"/>
          <w:sz w:val="28"/>
        </w:rPr>
        <w:t>
      1) подпункт 1) статьи 12 дополнить словами "и законодательными актами Республики Казахстан";
</w:t>
      </w:r>
      <w:r>
        <w:br/>
      </w:r>
      <w:r>
        <w:rPr>
          <w:rFonts w:ascii="Times New Roman"/>
          <w:b w:val="false"/>
          <w:i w:val="false"/>
          <w:color w:val="000000"/>
          <w:sz w:val="28"/>
        </w:rPr>
        <w:t>
      2) в статье 14-1:
</w:t>
      </w:r>
      <w:r>
        <w:br/>
      </w:r>
      <w:r>
        <w:rPr>
          <w:rFonts w:ascii="Times New Roman"/>
          <w:b w:val="false"/>
          <w:i w:val="false"/>
          <w:color w:val="000000"/>
          <w:sz w:val="28"/>
        </w:rPr>
        <w:t>
      в подпункте 1) пункта 1 слова "принудительному отчуждению" заменить словом "изъятию";
</w:t>
      </w:r>
      <w:r>
        <w:br/>
      </w:r>
      <w:r>
        <w:rPr>
          <w:rFonts w:ascii="Times New Roman"/>
          <w:b w:val="false"/>
          <w:i w:val="false"/>
          <w:color w:val="000000"/>
          <w:sz w:val="28"/>
        </w:rPr>
        <w:t>
      в пункте 2:
</w:t>
      </w:r>
      <w:r>
        <w:br/>
      </w:r>
      <w:r>
        <w:rPr>
          <w:rFonts w:ascii="Times New Roman"/>
          <w:b w:val="false"/>
          <w:i w:val="false"/>
          <w:color w:val="000000"/>
          <w:sz w:val="28"/>
        </w:rPr>
        <w:t>
      подпункт 11) изложить в следующей редакции:
</w:t>
      </w:r>
      <w:r>
        <w:br/>
      </w:r>
      <w:r>
        <w:rPr>
          <w:rFonts w:ascii="Times New Roman"/>
          <w:b w:val="false"/>
          <w:i w:val="false"/>
          <w:color w:val="000000"/>
          <w:sz w:val="28"/>
        </w:rPr>
        <w:t>
      "11) выявление бесхозяйных земельных участков и организация работы но постановке их на учет;";
</w:t>
      </w:r>
      <w:r>
        <w:br/>
      </w:r>
      <w:r>
        <w:rPr>
          <w:rFonts w:ascii="Times New Roman"/>
          <w:b w:val="false"/>
          <w:i w:val="false"/>
          <w:color w:val="000000"/>
          <w:sz w:val="28"/>
        </w:rPr>
        <w:t>
      в подпункте 12) слова "принудительному отчуждению" заменить словом "изъятию";
</w:t>
      </w:r>
      <w:r>
        <w:br/>
      </w:r>
      <w:r>
        <w:rPr>
          <w:rFonts w:ascii="Times New Roman"/>
          <w:b w:val="false"/>
          <w:i w:val="false"/>
          <w:color w:val="000000"/>
          <w:sz w:val="28"/>
        </w:rPr>
        <w:t>
      в пункте 3:
</w:t>
      </w:r>
      <w:r>
        <w:br/>
      </w:r>
      <w:r>
        <w:rPr>
          <w:rFonts w:ascii="Times New Roman"/>
          <w:b w:val="false"/>
          <w:i w:val="false"/>
          <w:color w:val="000000"/>
          <w:sz w:val="28"/>
        </w:rPr>
        <w:t>
      подпункт 1) изложить в следующей редакции:
</w:t>
      </w:r>
      <w:r>
        <w:br/>
      </w:r>
      <w:r>
        <w:rPr>
          <w:rFonts w:ascii="Times New Roman"/>
          <w:b w:val="false"/>
          <w:i w:val="false"/>
          <w:color w:val="000000"/>
          <w:sz w:val="28"/>
        </w:rPr>
        <w:t>
      "1) выявление бесхозяйных земельных участков и организация работы по постановке их на учет;";
</w:t>
      </w:r>
      <w:r>
        <w:br/>
      </w:r>
      <w:r>
        <w:rPr>
          <w:rFonts w:ascii="Times New Roman"/>
          <w:b w:val="false"/>
          <w:i w:val="false"/>
          <w:color w:val="000000"/>
          <w:sz w:val="28"/>
        </w:rPr>
        <w:t>
      и подпункте 3) слова "принудительному отчуждению" заменить словом "изъятию";
</w:t>
      </w:r>
      <w:r>
        <w:br/>
      </w:r>
      <w:r>
        <w:rPr>
          <w:rFonts w:ascii="Times New Roman"/>
          <w:b w:val="false"/>
          <w:i w:val="false"/>
          <w:color w:val="000000"/>
          <w:sz w:val="28"/>
        </w:rPr>
        <w:t>
      3)в статье 16:
</w:t>
      </w:r>
      <w:r>
        <w:br/>
      </w:r>
      <w:r>
        <w:rPr>
          <w:rFonts w:ascii="Times New Roman"/>
          <w:b w:val="false"/>
          <w:i w:val="false"/>
          <w:color w:val="000000"/>
          <w:sz w:val="28"/>
        </w:rPr>
        <w:t>
      и пункте 1:
</w:t>
      </w:r>
      <w:r>
        <w:br/>
      </w:r>
      <w:r>
        <w:rPr>
          <w:rFonts w:ascii="Times New Roman"/>
          <w:b w:val="false"/>
          <w:i w:val="false"/>
          <w:color w:val="000000"/>
          <w:sz w:val="28"/>
        </w:rPr>
        <w:t>
      в подпункте 2) слова "принудительное отчуждение" заменить словом "изъятие";
</w:t>
      </w:r>
      <w:r>
        <w:br/>
      </w:r>
      <w:r>
        <w:rPr>
          <w:rFonts w:ascii="Times New Roman"/>
          <w:b w:val="false"/>
          <w:i w:val="false"/>
          <w:color w:val="000000"/>
          <w:sz w:val="28"/>
        </w:rPr>
        <w:t>
      в подпункте 9) слова ", предусмотренных статьей 90 настоящего Кодекса, за исключением земель лесного фонда;" заменить словами "установленных законодательным актом о государственном имуществе ограничений по изъятию земельных участков отдельных категорий;";
</w:t>
      </w:r>
      <w:r>
        <w:br/>
      </w:r>
      <w:r>
        <w:rPr>
          <w:rFonts w:ascii="Times New Roman"/>
          <w:b w:val="false"/>
          <w:i w:val="false"/>
          <w:color w:val="000000"/>
          <w:sz w:val="28"/>
        </w:rPr>
        <w:t>
      4) в статье 44:
</w:t>
      </w:r>
      <w:r>
        <w:br/>
      </w:r>
      <w:r>
        <w:rPr>
          <w:rFonts w:ascii="Times New Roman"/>
          <w:b w:val="false"/>
          <w:i w:val="false"/>
          <w:color w:val="000000"/>
          <w:sz w:val="28"/>
        </w:rPr>
        <w:t>
      в части третей пункта 3 слова ", принудительного отчуждения, в том числе путем выкупа, для государственных нужд" исключить;
</w:t>
      </w:r>
      <w:r>
        <w:br/>
      </w:r>
      <w:r>
        <w:rPr>
          <w:rFonts w:ascii="Times New Roman"/>
          <w:b w:val="false"/>
          <w:i w:val="false"/>
          <w:color w:val="000000"/>
          <w:sz w:val="28"/>
        </w:rPr>
        <w:t>
      в абзаце седьмом пункта 7 слова ", принудительное отчуждение для государственных нужд, в том числе путем выкупа," исключить;
</w:t>
      </w:r>
      <w:r>
        <w:br/>
      </w:r>
      <w:r>
        <w:rPr>
          <w:rFonts w:ascii="Times New Roman"/>
          <w:b w:val="false"/>
          <w:i w:val="false"/>
          <w:color w:val="000000"/>
          <w:sz w:val="28"/>
        </w:rPr>
        <w:t>
      5) в подпункте 4) пункта 1 статьи 64 слова "принудительном отчуждении, в том числе путем выкупа," заменить словом "изъятии";
</w:t>
      </w:r>
      <w:r>
        <w:br/>
      </w:r>
      <w:r>
        <w:rPr>
          <w:rFonts w:ascii="Times New Roman"/>
          <w:b w:val="false"/>
          <w:i w:val="false"/>
          <w:color w:val="000000"/>
          <w:sz w:val="28"/>
        </w:rPr>
        <w:t>
      6) статью 66 дополнить пунктами 3 и 4 следующего содержания:
</w:t>
      </w:r>
      <w:r>
        <w:br/>
      </w:r>
      <w:r>
        <w:rPr>
          <w:rFonts w:ascii="Times New Roman"/>
          <w:b w:val="false"/>
          <w:i w:val="false"/>
          <w:color w:val="000000"/>
          <w:sz w:val="28"/>
        </w:rPr>
        <w:t>
      "3. При переоформлении прав на земельный участок в тех случаях, когда по основаниям, предусмотренным законодательными актами Республики Казахстан, лицо приобретает на земельный участок право частной собственности, которое оно (лицо) не может иметь в соответствии с нормами, установленными настоящим Кодексом, признается, что земельный участок поступает в государственную собственность.
</w:t>
      </w:r>
      <w:r>
        <w:br/>
      </w:r>
      <w:r>
        <w:rPr>
          <w:rFonts w:ascii="Times New Roman"/>
          <w:b w:val="false"/>
          <w:i w:val="false"/>
          <w:color w:val="000000"/>
          <w:sz w:val="28"/>
        </w:rPr>
        <w:t>
      4. При переоформлении прав на земельный участок собственнику выплачивается рыночная стоимость земельного участка за счет средств бюджета. По соглашению сторон стоимость земельного участка может быть зачтена в счет оплаты арендной платы.
</w:t>
      </w:r>
      <w:r>
        <w:br/>
      </w:r>
      <w:r>
        <w:rPr>
          <w:rFonts w:ascii="Times New Roman"/>
          <w:b w:val="false"/>
          <w:i w:val="false"/>
          <w:color w:val="000000"/>
          <w:sz w:val="28"/>
        </w:rPr>
        <w:t>
      Рыночная стоимость земельного участка определяется в соответствии с законодательством Республики Казахстан об оценочной деятельности.
</w:t>
      </w:r>
      <w:r>
        <w:br/>
      </w:r>
      <w:r>
        <w:rPr>
          <w:rFonts w:ascii="Times New Roman"/>
          <w:b w:val="false"/>
          <w:i w:val="false"/>
          <w:color w:val="000000"/>
          <w:sz w:val="28"/>
        </w:rPr>
        <w:t>
      При прекращении права землепользования и возврата земельного участка государству землепользователю возмещаются рыночная стоимость находящегося на нем недвижимого имущества на момент прекращения права собственности, если иное не установлено соглашением сторон.";
</w:t>
      </w:r>
      <w:r>
        <w:br/>
      </w:r>
      <w:r>
        <w:rPr>
          <w:rFonts w:ascii="Times New Roman"/>
          <w:b w:val="false"/>
          <w:i w:val="false"/>
          <w:color w:val="000000"/>
          <w:sz w:val="28"/>
        </w:rPr>
        <w:t>
      7) в статье 81:
</w:t>
      </w:r>
      <w:r>
        <w:br/>
      </w:r>
      <w:r>
        <w:rPr>
          <w:rFonts w:ascii="Times New Roman"/>
          <w:b w:val="false"/>
          <w:i w:val="false"/>
          <w:color w:val="000000"/>
          <w:sz w:val="28"/>
        </w:rPr>
        <w:t>
      в пункте 2:
</w:t>
      </w:r>
      <w:r>
        <w:br/>
      </w:r>
      <w:r>
        <w:rPr>
          <w:rFonts w:ascii="Times New Roman"/>
          <w:b w:val="false"/>
          <w:i w:val="false"/>
          <w:color w:val="000000"/>
          <w:sz w:val="28"/>
        </w:rPr>
        <w:t>
      в части первой слова "Изъятие, включая выкуп," заменить словами "Принудительное отчуждение";
</w:t>
      </w:r>
      <w:r>
        <w:br/>
      </w:r>
      <w:r>
        <w:rPr>
          <w:rFonts w:ascii="Times New Roman"/>
          <w:b w:val="false"/>
          <w:i w:val="false"/>
          <w:color w:val="000000"/>
          <w:sz w:val="28"/>
        </w:rPr>
        <w:t>
      подпункт 2) изложить в следующей редакции:
</w:t>
      </w:r>
      <w:r>
        <w:br/>
      </w:r>
      <w:r>
        <w:rPr>
          <w:rFonts w:ascii="Times New Roman"/>
          <w:b w:val="false"/>
          <w:i w:val="false"/>
          <w:color w:val="000000"/>
          <w:sz w:val="28"/>
        </w:rPr>
        <w:t>
      "2) изъятия земельного участка для государственных нужд;";
</w:t>
      </w:r>
      <w:r>
        <w:br/>
      </w:r>
      <w:r>
        <w:rPr>
          <w:rFonts w:ascii="Times New Roman"/>
          <w:b w:val="false"/>
          <w:i w:val="false"/>
          <w:color w:val="000000"/>
          <w:sz w:val="28"/>
        </w:rPr>
        <w:t>
      8) в статье 82:
</w:t>
      </w:r>
      <w:r>
        <w:br/>
      </w:r>
      <w:r>
        <w:rPr>
          <w:rFonts w:ascii="Times New Roman"/>
          <w:b w:val="false"/>
          <w:i w:val="false"/>
          <w:color w:val="000000"/>
          <w:sz w:val="28"/>
        </w:rPr>
        <w:t>
      в части первой пункта 1:
</w:t>
      </w:r>
      <w:r>
        <w:br/>
      </w:r>
      <w:r>
        <w:rPr>
          <w:rFonts w:ascii="Times New Roman"/>
          <w:b w:val="false"/>
          <w:i w:val="false"/>
          <w:color w:val="000000"/>
          <w:sz w:val="28"/>
        </w:rPr>
        <w:t>
      слова "или землепользователь могут" заменить словом "может";
</w:t>
      </w:r>
      <w:r>
        <w:br/>
      </w:r>
      <w:r>
        <w:rPr>
          <w:rFonts w:ascii="Times New Roman"/>
          <w:b w:val="false"/>
          <w:i w:val="false"/>
          <w:color w:val="000000"/>
          <w:sz w:val="28"/>
        </w:rPr>
        <w:t>
      слова "или от права землепользования" исключить;
</w:t>
      </w:r>
      <w:r>
        <w:br/>
      </w:r>
      <w:r>
        <w:rPr>
          <w:rFonts w:ascii="Times New Roman"/>
          <w:b w:val="false"/>
          <w:i w:val="false"/>
          <w:color w:val="000000"/>
          <w:sz w:val="28"/>
        </w:rPr>
        <w:t>
      пункт 2 изложить в следующей редакции:
</w:t>
      </w:r>
      <w:r>
        <w:br/>
      </w:r>
      <w:r>
        <w:rPr>
          <w:rFonts w:ascii="Times New Roman"/>
          <w:b w:val="false"/>
          <w:i w:val="false"/>
          <w:color w:val="000000"/>
          <w:sz w:val="28"/>
        </w:rPr>
        <w:t>
      "2. В случае отказа собственника от права собственности на земельный участок этот земельный участок принимается на учет как бесхозяйная недвижимая вещь органом, осуществляющим государственную регистрацию прав на недвижимое имущество по заявлению уполномоченного органа города республиканского значения, столицы, района (города областного значения), на территории которого они выявлены.
</w:t>
      </w:r>
      <w:r>
        <w:br/>
      </w:r>
      <w:r>
        <w:rPr>
          <w:rFonts w:ascii="Times New Roman"/>
          <w:b w:val="false"/>
          <w:i w:val="false"/>
          <w:color w:val="000000"/>
          <w:sz w:val="28"/>
        </w:rPr>
        <w:t>
      По истечении года со дня постановки бесхозяйной недвижимой вещи на учет местный исполнительный орган обращается в суд с требованием о признании этой вещи поступившей в государственную собственность.
</w:t>
      </w:r>
      <w:r>
        <w:br/>
      </w:r>
      <w:r>
        <w:rPr>
          <w:rFonts w:ascii="Times New Roman"/>
          <w:b w:val="false"/>
          <w:i w:val="false"/>
          <w:color w:val="000000"/>
          <w:sz w:val="28"/>
        </w:rPr>
        <w:t>
      Организация работы по учету, хранению, оценке, дальнейшему использованию и реализации такого имущества осуществляется уполномоченным органом города республиканского значения, столицы, района (города областного значения).
</w:t>
      </w:r>
      <w:r>
        <w:br/>
      </w:r>
      <w:r>
        <w:rPr>
          <w:rFonts w:ascii="Times New Roman"/>
          <w:b w:val="false"/>
          <w:i w:val="false"/>
          <w:color w:val="000000"/>
          <w:sz w:val="28"/>
        </w:rPr>
        <w:t>
      Не могут быть поставлены на учет и переданы в коммунальную собственность бесхозяйные недвижимые вещи (земельные участки), находящиеся у граждан или негосударственных юридических лиц, которые владеют таким имуществом как своим собственным.
</w:t>
      </w:r>
      <w:r>
        <w:br/>
      </w:r>
      <w:r>
        <w:rPr>
          <w:rFonts w:ascii="Times New Roman"/>
          <w:b w:val="false"/>
          <w:i w:val="false"/>
          <w:color w:val="000000"/>
          <w:sz w:val="28"/>
        </w:rPr>
        <w:t>
      Порядок учета, хранения, оценки, дальнейшего использования и реализации имущества, поступившего в государственную собственность, определяется Правительством Республики Казахстан.
</w:t>
      </w:r>
      <w:r>
        <w:br/>
      </w:r>
      <w:r>
        <w:rPr>
          <w:rFonts w:ascii="Times New Roman"/>
          <w:b w:val="false"/>
          <w:i w:val="false"/>
          <w:color w:val="000000"/>
          <w:sz w:val="28"/>
        </w:rPr>
        <w:t>
      В любое время до возникновения права собственности другого лица на такое имущество правообладатель вправе обратиться с заявлением о снятии с учета принадлежащего ему земельного участка как бесхозяйной недвижимой вещи и вновь принять ее в свое фактическое владение.";
</w:t>
      </w:r>
      <w:r>
        <w:br/>
      </w:r>
      <w:r>
        <w:rPr>
          <w:rFonts w:ascii="Times New Roman"/>
          <w:b w:val="false"/>
          <w:i w:val="false"/>
          <w:color w:val="000000"/>
          <w:sz w:val="28"/>
        </w:rPr>
        <w:t>
      пункт 3 исключить;
</w:t>
      </w:r>
      <w:r>
        <w:br/>
      </w:r>
      <w:r>
        <w:rPr>
          <w:rFonts w:ascii="Times New Roman"/>
          <w:b w:val="false"/>
          <w:i w:val="false"/>
          <w:color w:val="000000"/>
          <w:sz w:val="28"/>
        </w:rPr>
        <w:t>
      9) статью 84 изложить в следующей редакции:
</w:t>
      </w:r>
      <w:r>
        <w:br/>
      </w:r>
      <w:r>
        <w:rPr>
          <w:rFonts w:ascii="Times New Roman"/>
          <w:b w:val="false"/>
          <w:i w:val="false"/>
          <w:color w:val="000000"/>
          <w:sz w:val="28"/>
        </w:rPr>
        <w:t>
      "Статья 84. Изъятие земельного участка для государственных нужд
</w:t>
      </w:r>
      <w:r>
        <w:br/>
      </w:r>
      <w:r>
        <w:rPr>
          <w:rFonts w:ascii="Times New Roman"/>
          <w:b w:val="false"/>
          <w:i w:val="false"/>
          <w:color w:val="000000"/>
          <w:sz w:val="28"/>
        </w:rPr>
        <w:t>
      Изъятие для государственных нужд земельного участка, находящегося в частной собственности или в землепользовании у граждан или негосударственных юридических лиц, осуществляется в случаях и порядке, предусмотренных законодательным актом о государственном имуществе.";
</w:t>
      </w:r>
      <w:r>
        <w:br/>
      </w:r>
      <w:r>
        <w:rPr>
          <w:rFonts w:ascii="Times New Roman"/>
          <w:b w:val="false"/>
          <w:i w:val="false"/>
          <w:color w:val="000000"/>
          <w:sz w:val="28"/>
        </w:rPr>
        <w:t>
      10) в пункте 1 статьи 85 слова "Принудительное отчуждение" заменить слоном "Изъятие";
</w:t>
      </w:r>
      <w:r>
        <w:br/>
      </w:r>
      <w:r>
        <w:rPr>
          <w:rFonts w:ascii="Times New Roman"/>
          <w:b w:val="false"/>
          <w:i w:val="false"/>
          <w:color w:val="000000"/>
          <w:sz w:val="28"/>
        </w:rPr>
        <w:t>
      11) статьи 86, 87, 88 и 90 изложить в следующей редакции:
</w:t>
      </w:r>
      <w:r>
        <w:br/>
      </w:r>
      <w:r>
        <w:rPr>
          <w:rFonts w:ascii="Times New Roman"/>
          <w:b w:val="false"/>
          <w:i w:val="false"/>
          <w:color w:val="000000"/>
          <w:sz w:val="28"/>
        </w:rPr>
        <w:t>
      "Статья 86. Права собственника или негосударственного
</w:t>
      </w:r>
      <w:r>
        <w:br/>
      </w:r>
      <w:r>
        <w:rPr>
          <w:rFonts w:ascii="Times New Roman"/>
          <w:b w:val="false"/>
          <w:i w:val="false"/>
          <w:color w:val="000000"/>
          <w:sz w:val="28"/>
        </w:rPr>
        <w:t>
                  землепользователя при принудительном возмездном
</w:t>
      </w:r>
      <w:r>
        <w:br/>
      </w:r>
      <w:r>
        <w:rPr>
          <w:rFonts w:ascii="Times New Roman"/>
          <w:b w:val="false"/>
          <w:i w:val="false"/>
          <w:color w:val="000000"/>
          <w:sz w:val="28"/>
        </w:rPr>
        <w:t>
                  отчуждении земельного участка или иной недвижимости
</w:t>
      </w:r>
      <w:r>
        <w:br/>
      </w:r>
      <w:r>
        <w:rPr>
          <w:rFonts w:ascii="Times New Roman"/>
          <w:b w:val="false"/>
          <w:i w:val="false"/>
          <w:color w:val="000000"/>
          <w:sz w:val="28"/>
        </w:rPr>
        <w:t>
                  при изъятии имущества для государственных нужд
</w:t>
      </w:r>
      <w:r>
        <w:br/>
      </w:r>
      <w:r>
        <w:rPr>
          <w:rFonts w:ascii="Times New Roman"/>
          <w:b w:val="false"/>
          <w:i w:val="false"/>
          <w:color w:val="000000"/>
          <w:sz w:val="28"/>
        </w:rPr>
        <w:t>
      1. Собственник или негосударственный землепользователь с момента получения уведомления о начале процедуры принудительного возмездного отчуждения земельного участка или иной недвижимости при изъятии имущества для государственных нужд до достижения соглашения о стоимости изымаемого для государственных нужд имущества и размере убытков, подлежащих возмещению, или принятия судом решения о принудительном возмездном отчуждении земельного участка или иной недвижимости при изъятии имущества для государственных нужд могут осуществлять принадлежащее ему право на земельный участок и иную недвижимость и производить необходимые затраты, обеспечивающие использование данного имущества в соответствии с его целевым назначением. При этом собственник или негосударственный землепользователь несут риск отнесения на них затрат и убытков, связанных с новым строительством, расширением или реконструкцией зданий (строений, сооружений) и иных объектов недвижимости в указанный период.
</w:t>
      </w:r>
      <w:r>
        <w:br/>
      </w:r>
      <w:r>
        <w:rPr>
          <w:rFonts w:ascii="Times New Roman"/>
          <w:b w:val="false"/>
          <w:i w:val="false"/>
          <w:color w:val="000000"/>
          <w:sz w:val="28"/>
        </w:rPr>
        <w:t>
      Если собственник или негосударственный землепользователь после изъятия для государственных нужд части земельного участка не могут использовать по прежнему целевому назначению оставшуюся часть, то выкупается весь земельный участок.
</w:t>
      </w:r>
      <w:r>
        <w:br/>
      </w:r>
      <w:r>
        <w:rPr>
          <w:rFonts w:ascii="Times New Roman"/>
          <w:b w:val="false"/>
          <w:i w:val="false"/>
          <w:color w:val="000000"/>
          <w:sz w:val="28"/>
        </w:rPr>
        <w:t>
      2. При переходе прав на недвижимость в течение времени, указанного в пункте 1 настоящей статьи, к другому лицу, путем отчуждения или по иным основаниям, а также при смене правообладателя в силу универсального правопреемства, процедура принудительного возмездного отчуждения земельного участка или иной недвижимости применяется (продолжается) в отношении нового правообладателя.
</w:t>
      </w:r>
      <w:r>
        <w:br/>
      </w:r>
      <w:r>
        <w:rPr>
          <w:rFonts w:ascii="Times New Roman"/>
          <w:b w:val="false"/>
          <w:i w:val="false"/>
          <w:color w:val="000000"/>
          <w:sz w:val="28"/>
        </w:rPr>
        <w:t>
      Статья 87. Размер возмещения стоимости имущества при его
</w:t>
      </w:r>
      <w:r>
        <w:br/>
      </w:r>
      <w:r>
        <w:rPr>
          <w:rFonts w:ascii="Times New Roman"/>
          <w:b w:val="false"/>
          <w:i w:val="false"/>
          <w:color w:val="000000"/>
          <w:sz w:val="28"/>
        </w:rPr>
        <w:t>
                 принудительном возмездном отчуждении земельного
</w:t>
      </w:r>
      <w:r>
        <w:br/>
      </w:r>
      <w:r>
        <w:rPr>
          <w:rFonts w:ascii="Times New Roman"/>
          <w:b w:val="false"/>
          <w:i w:val="false"/>
          <w:color w:val="000000"/>
          <w:sz w:val="28"/>
        </w:rPr>
        <w:t>
                 участка или иной недвижимости при изъятии для
</w:t>
      </w:r>
      <w:r>
        <w:br/>
      </w:r>
      <w:r>
        <w:rPr>
          <w:rFonts w:ascii="Times New Roman"/>
          <w:b w:val="false"/>
          <w:i w:val="false"/>
          <w:color w:val="000000"/>
          <w:sz w:val="28"/>
        </w:rPr>
        <w:t>
                 государственных нужд
</w:t>
      </w:r>
      <w:r>
        <w:br/>
      </w:r>
      <w:r>
        <w:rPr>
          <w:rFonts w:ascii="Times New Roman"/>
          <w:b w:val="false"/>
          <w:i w:val="false"/>
          <w:color w:val="000000"/>
          <w:sz w:val="28"/>
        </w:rPr>
        <w:t>
      1. При принудительном возмездном отчуждении земельного участка или иной недвижимости при изъятии имущества для государственных нужд возмещению подлежат стоимость изымаемого имущества и убытки, причиняемые собственнику и иным лицам, определяемые независимым оценщиком в соответствии с правилами, установленными законодательным актом Республики Казахстан об оценочной деятельности.
</w:t>
      </w:r>
      <w:r>
        <w:br/>
      </w:r>
      <w:r>
        <w:rPr>
          <w:rFonts w:ascii="Times New Roman"/>
          <w:b w:val="false"/>
          <w:i w:val="false"/>
          <w:color w:val="000000"/>
          <w:sz w:val="28"/>
        </w:rPr>
        <w:t>
      2. Размер возмещения, выплачиваемого собственнику изымаемого для государственных нужд имущества, определяется в соответствии с пунктами 4 и 5 
</w:t>
      </w:r>
      <w:r>
        <w:rPr>
          <w:rFonts w:ascii="Times New Roman"/>
          <w:b w:val="false"/>
          <w:i w:val="false"/>
          <w:color w:val="000000"/>
          <w:sz w:val="28"/>
        </w:rPr>
        <w:t xml:space="preserve"> статьи 9 </w:t>
      </w:r>
      <w:r>
        <w:rPr>
          <w:rFonts w:ascii="Times New Roman"/>
          <w:b w:val="false"/>
          <w:i w:val="false"/>
          <w:color w:val="000000"/>
          <w:sz w:val="28"/>
        </w:rPr>
        <w:t>
 Гражданского кодекса Республики Казахстан, исходя из рыночной стоимости имущества и убытков, которые возникнут у собственника в результате изъятия, включая убытки, которые будут вызваны невозможностью исполнения собственником обязательств перед третьими лицами в порядке, предусмотренном законодательным актом о государственном имуществе.
</w:t>
      </w:r>
      <w:r>
        <w:br/>
      </w:r>
      <w:r>
        <w:rPr>
          <w:rFonts w:ascii="Times New Roman"/>
          <w:b w:val="false"/>
          <w:i w:val="false"/>
          <w:color w:val="000000"/>
          <w:sz w:val="28"/>
        </w:rPr>
        <w:t>
      Статья 88. Формы платежа и сроки выплаты возмещения при
</w:t>
      </w:r>
      <w:r>
        <w:br/>
      </w:r>
      <w:r>
        <w:rPr>
          <w:rFonts w:ascii="Times New Roman"/>
          <w:b w:val="false"/>
          <w:i w:val="false"/>
          <w:color w:val="000000"/>
          <w:sz w:val="28"/>
        </w:rPr>
        <w:t>
                 принудительном возмездном отчуждении земельного
</w:t>
      </w:r>
      <w:r>
        <w:br/>
      </w:r>
      <w:r>
        <w:rPr>
          <w:rFonts w:ascii="Times New Roman"/>
          <w:b w:val="false"/>
          <w:i w:val="false"/>
          <w:color w:val="000000"/>
          <w:sz w:val="28"/>
        </w:rPr>
        <w:t>
                 участка или иной недвижимости при изъятии имущества
</w:t>
      </w:r>
      <w:r>
        <w:br/>
      </w:r>
      <w:r>
        <w:rPr>
          <w:rFonts w:ascii="Times New Roman"/>
          <w:b w:val="false"/>
          <w:i w:val="false"/>
          <w:color w:val="000000"/>
          <w:sz w:val="28"/>
        </w:rPr>
        <w:t>
                 для государственных нужд
</w:t>
      </w:r>
      <w:r>
        <w:br/>
      </w:r>
      <w:r>
        <w:rPr>
          <w:rFonts w:ascii="Times New Roman"/>
          <w:b w:val="false"/>
          <w:i w:val="false"/>
          <w:color w:val="000000"/>
          <w:sz w:val="28"/>
        </w:rPr>
        <w:t>
      1. Возмещение стоимости имущества и убытков, подлежащих возмещению, производится в полном объеме до момента перехода к Республике Казахстан или административно-территориальной единице права собственности на имущество.
</w:t>
      </w:r>
      <w:r>
        <w:br/>
      </w:r>
      <w:r>
        <w:rPr>
          <w:rFonts w:ascii="Times New Roman"/>
          <w:b w:val="false"/>
          <w:i w:val="false"/>
          <w:color w:val="000000"/>
          <w:sz w:val="28"/>
        </w:rPr>
        <w:t>
      2. Выплата возмещения иным, чем деньги, имуществом осуществляется в Порядке, предусмотренном законодательным актом о государственном имуществе.
</w:t>
      </w:r>
      <w:r>
        <w:br/>
      </w:r>
      <w:r>
        <w:rPr>
          <w:rFonts w:ascii="Times New Roman"/>
          <w:b w:val="false"/>
          <w:i w:val="false"/>
          <w:color w:val="000000"/>
          <w:sz w:val="28"/>
        </w:rPr>
        <w:t>
      3. Выплата возмещения осуществляется из средств бюджета (республиканского или местного) Республики Казахстан.
</w:t>
      </w:r>
      <w:r>
        <w:br/>
      </w:r>
      <w:r>
        <w:rPr>
          <w:rFonts w:ascii="Times New Roman"/>
          <w:b w:val="false"/>
          <w:i w:val="false"/>
          <w:color w:val="000000"/>
          <w:sz w:val="28"/>
        </w:rPr>
        <w:t>
      4. Выплата возмещения производится в порядке, предусмотренном законодательным актом о государственном имуществе.
</w:t>
      </w:r>
      <w:r>
        <w:br/>
      </w:r>
      <w:r>
        <w:rPr>
          <w:rFonts w:ascii="Times New Roman"/>
          <w:b w:val="false"/>
          <w:i w:val="false"/>
          <w:color w:val="000000"/>
          <w:sz w:val="28"/>
        </w:rPr>
        <w:t>
      5. Фактическая передача изымаемого для государственных нужд имущества может осуществляться только после получения собственником и иными лицами, права которых в отношении изымаемого имущества прекращаются или ограничиваются при изъятии, равноценного возмещения, произведенного в порядке, определенном статьей 79 настоящего Закона и настоящей статьей.
</w:t>
      </w:r>
      <w:r>
        <w:br/>
      </w:r>
      <w:r>
        <w:rPr>
          <w:rFonts w:ascii="Times New Roman"/>
          <w:b w:val="false"/>
          <w:i w:val="false"/>
          <w:color w:val="000000"/>
          <w:sz w:val="28"/>
        </w:rPr>
        <w:t>
      Статья 90. Ограничение принудительного возмездного отчуждения
</w:t>
      </w:r>
      <w:r>
        <w:br/>
      </w:r>
      <w:r>
        <w:rPr>
          <w:rFonts w:ascii="Times New Roman"/>
          <w:b w:val="false"/>
          <w:i w:val="false"/>
          <w:color w:val="000000"/>
          <w:sz w:val="28"/>
        </w:rPr>
        <w:t>
                 земельного участка или иной недвижимости при изъятии
</w:t>
      </w:r>
      <w:r>
        <w:br/>
      </w:r>
      <w:r>
        <w:rPr>
          <w:rFonts w:ascii="Times New Roman"/>
          <w:b w:val="false"/>
          <w:i w:val="false"/>
          <w:color w:val="000000"/>
          <w:sz w:val="28"/>
        </w:rPr>
        <w:t>
                 земельных участков отдельных категорий
</w:t>
      </w:r>
      <w:r>
        <w:br/>
      </w:r>
      <w:r>
        <w:rPr>
          <w:rFonts w:ascii="Times New Roman"/>
          <w:b w:val="false"/>
          <w:i w:val="false"/>
          <w:color w:val="000000"/>
          <w:sz w:val="28"/>
        </w:rPr>
        <w:t>
      Изъятие орошаемых сельскохозяйственных угодий, земельных участков опытных полей научно-исследовательских и учебных заведений сельскохозяйственного, биологического и ирригационно-мелиоративного, рыбохозяйственного профиля, лесного и водного фондов допускается только в исключительных случаях, связанных с созданием и расширением осоки охраняемых природных территорий, выполнением международных обязательств, обнаружением под участком месторождения ценных полезных ископаемых (кроме общераспространенных), строительством дорог, линий электропередачи, линий связи и магистральных трубопроводов, инженерно-коммуникационных сетей общего пользования населенных пунктов, при Отсутствии других вариантов возможного их размещения.";
</w:t>
      </w:r>
      <w:r>
        <w:br/>
      </w:r>
      <w:r>
        <w:rPr>
          <w:rFonts w:ascii="Times New Roman"/>
          <w:b w:val="false"/>
          <w:i w:val="false"/>
          <w:color w:val="000000"/>
          <w:sz w:val="28"/>
        </w:rPr>
        <w:t>
      12) в пункте 3 статьи 123 слова "принудительно отчуждены для Государственных нужд в соответствии с условиями, установленными настоящим Кодексом." заменить словами "изъяты для государственных нужд в случаях и порядке, предусмотренных законодательным актом о государственном имуществе.";
</w:t>
      </w:r>
      <w:r>
        <w:br/>
      </w:r>
      <w:r>
        <w:rPr>
          <w:rFonts w:ascii="Times New Roman"/>
          <w:b w:val="false"/>
          <w:i w:val="false"/>
          <w:color w:val="000000"/>
          <w:sz w:val="28"/>
        </w:rPr>
        <w:t>
      13) в пункте 3 статьи 125 слова "принудительно отчуждаются, в том числе путем выкупа, для государственных нужд в соответствии с условиями, установленными настоящим Кодексом." заменить словами "изымаются для государственных нужд в случаях и порядке, предусмотренных законодательным актом о государственном имуществе.";
</w:t>
      </w:r>
      <w:r>
        <w:br/>
      </w:r>
      <w:r>
        <w:rPr>
          <w:rFonts w:ascii="Times New Roman"/>
          <w:b w:val="false"/>
          <w:i w:val="false"/>
          <w:color w:val="000000"/>
          <w:sz w:val="28"/>
        </w:rPr>
        <w:t>
      14) в подпункте 4) пункта 1 статьи 148 слова "принудительным отчуждением" заменить словами "в том числе";
</w:t>
      </w:r>
      <w:r>
        <w:br/>
      </w:r>
      <w:r>
        <w:rPr>
          <w:rFonts w:ascii="Times New Roman"/>
          <w:b w:val="false"/>
          <w:i w:val="false"/>
          <w:color w:val="000000"/>
          <w:sz w:val="28"/>
        </w:rPr>
        <w:t>
      15) В подпункте 1) статьи 165 слова "принудительного отчуждения, в том числе путем выкупа," заменить словом "изъятия".
</w:t>
      </w:r>
      <w:r>
        <w:br/>
      </w:r>
      <w:r>
        <w:rPr>
          <w:rFonts w:ascii="Times New Roman"/>
          <w:b w:val="false"/>
          <w:i w:val="false"/>
          <w:color w:val="000000"/>
          <w:sz w:val="28"/>
        </w:rPr>
        <w:t>
      4.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июля 1992 года "Об охране и использовании объектов историко-культурного наследия" (Ведомости Верховного Совета Республики Казахстан, 1992 г., № 15, ст. 363; 1995 г., № 20, ст. 120; Ведомости Парламента Республики Казахстан, 2004 г., № 23, ст. 142; 2007 г., № 2, ст. 18; № 17, ст. 139):
</w:t>
      </w:r>
      <w:r>
        <w:br/>
      </w:r>
      <w:r>
        <w:rPr>
          <w:rFonts w:ascii="Times New Roman"/>
          <w:b w:val="false"/>
          <w:i w:val="false"/>
          <w:color w:val="000000"/>
          <w:sz w:val="28"/>
        </w:rPr>
        <w:t>
      статью 14 изложить в следующей редакции:
</w:t>
      </w:r>
      <w:r>
        <w:br/>
      </w:r>
      <w:r>
        <w:rPr>
          <w:rFonts w:ascii="Times New Roman"/>
          <w:b w:val="false"/>
          <w:i w:val="false"/>
          <w:color w:val="000000"/>
          <w:sz w:val="28"/>
        </w:rPr>
        <w:t>
      "Статья 14. Принудительное отчуждение бесхозяйственно
</w:t>
      </w:r>
      <w:r>
        <w:br/>
      </w:r>
      <w:r>
        <w:rPr>
          <w:rFonts w:ascii="Times New Roman"/>
          <w:b w:val="false"/>
          <w:i w:val="false"/>
          <w:color w:val="000000"/>
          <w:sz w:val="28"/>
        </w:rPr>
        <w:t>
                  содержимых памятников истории и культуры
</w:t>
      </w:r>
      <w:r>
        <w:br/>
      </w:r>
      <w:r>
        <w:rPr>
          <w:rFonts w:ascii="Times New Roman"/>
          <w:b w:val="false"/>
          <w:i w:val="false"/>
          <w:color w:val="000000"/>
          <w:sz w:val="28"/>
        </w:rPr>
        <w:t>
      1. В случаях, когда собственник памятников истории и культуры бесхозяйственно содержит эти ценности, что грозит утратой ими своего значения, такие ценности по решению суда могут быть изъяты у собственника государством путем выкупа или проданы с публичных торгов с учетом особенностей, предусмотренных настоящей статьей.
</w:t>
      </w:r>
      <w:r>
        <w:br/>
      </w:r>
      <w:r>
        <w:rPr>
          <w:rFonts w:ascii="Times New Roman"/>
          <w:b w:val="false"/>
          <w:i w:val="false"/>
          <w:color w:val="000000"/>
          <w:sz w:val="28"/>
        </w:rPr>
        <w:t>
      При выкупе памятников истории и культуры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w:t>
      </w:r>
      <w:r>
        <w:br/>
      </w:r>
      <w:r>
        <w:rPr>
          <w:rFonts w:ascii="Times New Roman"/>
          <w:b w:val="false"/>
          <w:i w:val="false"/>
          <w:color w:val="000000"/>
          <w:sz w:val="28"/>
        </w:rPr>
        <w:t>
      2. Принудительное отчуждение у собственника памятника истории и культуры, являющегося его жилым домом или жилым помещением, находящимся в частной собственности, не может быть осуществлено без предоставления ему на праве собственности иного жилища и возмещения иных понесенных убытков или возмещения ему в полном объеме убытков, причиненных прекращением права собственности.".
</w:t>
      </w:r>
      <w:r>
        <w:br/>
      </w:r>
      <w:r>
        <w:rPr>
          <w:rFonts w:ascii="Times New Roman"/>
          <w:b w:val="false"/>
          <w:i w:val="false"/>
          <w:color w:val="000000"/>
          <w:sz w:val="28"/>
        </w:rPr>
        <w:t>
      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4, ст. 32; № 20, ст. 152; 2008 г. № 17-18, ст. 72; № 21, ст. 97; № 23, ст. 114):
</w:t>
      </w:r>
      <w:r>
        <w:br/>
      </w:r>
      <w:r>
        <w:rPr>
          <w:rFonts w:ascii="Times New Roman"/>
          <w:b w:val="false"/>
          <w:i w:val="false"/>
          <w:color w:val="000000"/>
          <w:sz w:val="28"/>
        </w:rPr>
        <w:t>
      1) часть вторую статьи 9 после слова "осуществляет" дополнить словами "от имени Республики Казахстан", после слова "распоряжения" дополнить словами "закрепленным за ним";
</w:t>
      </w:r>
      <w:r>
        <w:br/>
      </w:r>
      <w:r>
        <w:rPr>
          <w:rFonts w:ascii="Times New Roman"/>
          <w:b w:val="false"/>
          <w:i w:val="false"/>
          <w:color w:val="000000"/>
          <w:sz w:val="28"/>
        </w:rPr>
        <w:t>
      2) в части третьей статьи 20 слова "и прекращении деятельности" заменить словами ", реорганизации и ликвидации".
</w:t>
      </w:r>
      <w:r>
        <w:br/>
      </w:r>
      <w:r>
        <w:rPr>
          <w:rFonts w:ascii="Times New Roman"/>
          <w:b w:val="false"/>
          <w:i w:val="false"/>
          <w:color w:val="000000"/>
          <w:sz w:val="28"/>
        </w:rPr>
        <w:t>
      6.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 мая 1995 года "О хозяйственных товариществах" (Ведомости Верховного Совета Республики Казахстан, 1995 г., № 7, ст. 49; № 15-16, ст. 109; Ведомости Парламента Республики Казахстан, 1996 г., № 14, ст. 274; № 19, ст. 370; 1997 г., № 12, ст. 183, 184; № 13-14, ст. 205, 210; 1998 г., № 5-6, ст. 50; № 17-18, ст. 224; 2003 г., № 11, ст. 56; № 24, ст. 78; 2007 г., № 4, ст. 28; 2008 г., № 12, ст. 52, № 13-14, ст. 56):
</w:t>
      </w:r>
      <w:r>
        <w:br/>
      </w:r>
      <w:r>
        <w:rPr>
          <w:rFonts w:ascii="Times New Roman"/>
          <w:b w:val="false"/>
          <w:i w:val="false"/>
          <w:color w:val="000000"/>
          <w:sz w:val="28"/>
        </w:rPr>
        <w:t>
      пункт 4 статьи 3 изложить в следующей редакции:
</w:t>
      </w:r>
      <w:r>
        <w:br/>
      </w:r>
      <w:r>
        <w:rPr>
          <w:rFonts w:ascii="Times New Roman"/>
          <w:b w:val="false"/>
          <w:i w:val="false"/>
          <w:color w:val="000000"/>
          <w:sz w:val="28"/>
        </w:rPr>
        <w:t>
      "4. Участниками товарищества с ограниченной ответственностью, товарищества с дополнительной ответственностью и вкладчиками в коммандитном товариществе могут быть граждане и юридические лица.
</w:t>
      </w:r>
      <w:r>
        <w:br/>
      </w:r>
      <w:r>
        <w:rPr>
          <w:rFonts w:ascii="Times New Roman"/>
          <w:b w:val="false"/>
          <w:i w:val="false"/>
          <w:color w:val="000000"/>
          <w:sz w:val="28"/>
        </w:rPr>
        <w:t>
      Участие государства в хозяйственных товариществах регулируется законодательным актом Республики Казахстан о государственном имуществе.".
</w:t>
      </w:r>
      <w:r>
        <w:br/>
      </w:r>
      <w:r>
        <w:rPr>
          <w:rFonts w:ascii="Times New Roman"/>
          <w:b w:val="false"/>
          <w:i w:val="false"/>
          <w:color w:val="000000"/>
          <w:sz w:val="28"/>
        </w:rPr>
        <w:t>
      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5 июля 1996 года "О чрезвычайных ситуациях природного и техногенного характера" (Ведомости Парламента Республики Казахстан, 1996 г., № 11-12, ст. 263; 1998 г., № 23, ст. 416; 1999 г., № 4, ст. 101; 2000 г, № 6, ст. 145; 2003 г., № 14, ст. 112; 2004 г., № 11-12, ст. 67; № 23, ст. 142; 2006 г., № 1, ст. 5; № 24, ст. 148; 2007 г., № 2, ст. 18; № 8, ст. 52; № 20, ст. 152; 2008 г., № 6-7, ст. 27; № 21, ст. 97;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9 февраля 2009 года "О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 опубликованный в газетах "Егемен Қазақстан" и "Казахстанская правда" 13 февраля 2009 года):
</w:t>
      </w:r>
      <w:r>
        <w:br/>
      </w:r>
      <w:r>
        <w:rPr>
          <w:rFonts w:ascii="Times New Roman"/>
          <w:b w:val="false"/>
          <w:i w:val="false"/>
          <w:color w:val="000000"/>
          <w:sz w:val="28"/>
        </w:rPr>
        <w:t>
      дополнить статьей 24-2 в следующего содержания:
</w:t>
      </w:r>
      <w:r>
        <w:br/>
      </w:r>
      <w:r>
        <w:rPr>
          <w:rFonts w:ascii="Times New Roman"/>
          <w:b w:val="false"/>
          <w:i w:val="false"/>
          <w:color w:val="000000"/>
          <w:sz w:val="28"/>
        </w:rPr>
        <w:t>
      "Статья 24-2. Реквизиция имущества при чрезвычайных ситуациях
</w:t>
      </w:r>
      <w:r>
        <w:br/>
      </w:r>
      <w:r>
        <w:rPr>
          <w:rFonts w:ascii="Times New Roman"/>
          <w:b w:val="false"/>
          <w:i w:val="false"/>
          <w:color w:val="000000"/>
          <w:sz w:val="28"/>
        </w:rPr>
        <w:t>
                    природного и техногенного характера
</w:t>
      </w:r>
      <w:r>
        <w:br/>
      </w:r>
      <w:r>
        <w:rPr>
          <w:rFonts w:ascii="Times New Roman"/>
          <w:b w:val="false"/>
          <w:i w:val="false"/>
          <w:color w:val="000000"/>
          <w:sz w:val="28"/>
        </w:rPr>
        <w:t>
      Реквизиция имущества при чрезвычайных ситуациях природного и техногенного характера осуществляется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в порядке, предусмотренном законодательным актом Республики Казахстан о государственном имуществе.";
</w:t>
      </w:r>
      <w:r>
        <w:br/>
      </w:r>
      <w:r>
        <w:rPr>
          <w:rFonts w:ascii="Times New Roman"/>
          <w:b w:val="false"/>
          <w:i w:val="false"/>
          <w:color w:val="000000"/>
          <w:sz w:val="28"/>
        </w:rPr>
        <w:t>
      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января 1997 года "О банкротстве" (Ведомости Парламента Республики Казахстан, 1997 г., № 1-2, ст. 7; № 13-14, ст. 205; 1998 г., № 14, ст. 198; № 17-18, ст. 225; 2000 г., № 22, ст. 408; 2001 г., № 8, ст. 52; № 17-18, ст. 240; № 24, ст. 338; 2002 г., № 17, ст. 155; 2003 г., № 4, ст. 26; № 11, ст. 67; 2004 г., № 6, ст. 42; № 23, ст. 142; 2005 г., № 14, ст. 57; 2006 г., № 1, ст. 4; № 3, ст. 22; № 4, ст. 24; № 13, ст. 86; № 15, ст. 95; 2007 г., № 1, ст. 4; № 2, ст. 14, 18; № 9, ст. 67; 2008 г., № 13-14, ст. 58; № 23, ст. 114; № 24, ст. 129;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февраля 2009 года "О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Инвестиционном фонде Казахстана", опубликованный в газетах "Егемен Қазақстан" и "Казахстанская правда" 21 февраля 2009 года):
</w:t>
      </w:r>
      <w:r>
        <w:br/>
      </w:r>
      <w:r>
        <w:rPr>
          <w:rFonts w:ascii="Times New Roman"/>
          <w:b w:val="false"/>
          <w:i w:val="false"/>
          <w:color w:val="000000"/>
          <w:sz w:val="28"/>
        </w:rPr>
        <w:t>
      статью 84 дополнить пунктом 1-1 следующего содержания:
</w:t>
      </w:r>
      <w:r>
        <w:br/>
      </w:r>
      <w:r>
        <w:rPr>
          <w:rFonts w:ascii="Times New Roman"/>
          <w:b w:val="false"/>
          <w:i w:val="false"/>
          <w:color w:val="000000"/>
          <w:sz w:val="28"/>
        </w:rPr>
        <w:t>
      "1-1. При отчуждении в составе конкурсной (ликвидационной) массы стратегического объекта, а также имущества должника, в отношении которого процедура национализации прекращена в связи с признанием его банкротом, Республика Казахстан обладает приоритетным правом на приобретение такого имущества по рыночной стоимости.
</w:t>
      </w:r>
      <w:r>
        <w:br/>
      </w:r>
      <w:r>
        <w:rPr>
          <w:rFonts w:ascii="Times New Roman"/>
          <w:b w:val="false"/>
          <w:i w:val="false"/>
          <w:color w:val="000000"/>
          <w:sz w:val="28"/>
        </w:rPr>
        <w:t>
      Отчуждение стратегического объекта в составе конкурсной (ликвидационной) массы производится после получения решения Правительства Республики Казахстан о реализации приоритетного права или отказе от реализации приоритетного права на приобретение стратегического объекта".
</w:t>
      </w:r>
      <w:r>
        <w:br/>
      </w:r>
      <w:r>
        <w:rPr>
          <w:rFonts w:ascii="Times New Roman"/>
          <w:b w:val="false"/>
          <w:i w:val="false"/>
          <w:color w:val="000000"/>
          <w:sz w:val="28"/>
        </w:rPr>
        <w:t>
      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 23, ст. 142; 2006 г., № 16, ст. 103; 2007 г., № 9, ст.67; № 15, ст. 106, ст. 108; № 18, ст. 143):
</w:t>
      </w:r>
      <w:r>
        <w:br/>
      </w:r>
      <w:r>
        <w:rPr>
          <w:rFonts w:ascii="Times New Roman"/>
          <w:b w:val="false"/>
          <w:i w:val="false"/>
          <w:color w:val="000000"/>
          <w:sz w:val="28"/>
        </w:rPr>
        <w:t>
      1) в пункте 3 статьи 3 слова "Принудительное изъятие" заменить словом "Изъятие";
</w:t>
      </w:r>
      <w:r>
        <w:br/>
      </w:r>
      <w:r>
        <w:rPr>
          <w:rFonts w:ascii="Times New Roman"/>
          <w:b w:val="false"/>
          <w:i w:val="false"/>
          <w:color w:val="000000"/>
          <w:sz w:val="28"/>
        </w:rPr>
        <w:t>
      2) в статье 29:
</w:t>
      </w:r>
      <w:r>
        <w:br/>
      </w:r>
      <w:r>
        <w:rPr>
          <w:rFonts w:ascii="Times New Roman"/>
          <w:b w:val="false"/>
          <w:i w:val="false"/>
          <w:color w:val="000000"/>
          <w:sz w:val="28"/>
        </w:rPr>
        <w:t>
      в подпункте 4) пункта 1 слово "надобностей." заменить словом "нужд;";
</w:t>
      </w:r>
      <w:r>
        <w:br/>
      </w:r>
      <w:r>
        <w:rPr>
          <w:rFonts w:ascii="Times New Roman"/>
          <w:b w:val="false"/>
          <w:i w:val="false"/>
          <w:color w:val="000000"/>
          <w:sz w:val="28"/>
        </w:rPr>
        <w:t>
      пункт 1 дополнить подпунктом 5) следующего содержания:
</w:t>
      </w:r>
      <w:r>
        <w:br/>
      </w:r>
      <w:r>
        <w:rPr>
          <w:rFonts w:ascii="Times New Roman"/>
          <w:b w:val="false"/>
          <w:i w:val="false"/>
          <w:color w:val="000000"/>
          <w:sz w:val="28"/>
        </w:rPr>
        <w:t>
      "5) сноса аварийного и ветхого жилья, грозящего обвалом (обрушением).";
</w:t>
      </w:r>
      <w:r>
        <w:br/>
      </w:r>
      <w:r>
        <w:rPr>
          <w:rFonts w:ascii="Times New Roman"/>
          <w:b w:val="false"/>
          <w:i w:val="false"/>
          <w:color w:val="000000"/>
          <w:sz w:val="28"/>
        </w:rPr>
        <w:t>
      в пункте 2 слова подпунктами "2) и 4)" заменить словами подпунктами "2), 4) и 5)";
</w:t>
      </w:r>
      <w:r>
        <w:br/>
      </w:r>
      <w:r>
        <w:rPr>
          <w:rFonts w:ascii="Times New Roman"/>
          <w:b w:val="false"/>
          <w:i w:val="false"/>
          <w:color w:val="000000"/>
          <w:sz w:val="28"/>
        </w:rPr>
        <w:t>
      3) в пункте 1 статьи 30 слова подпунктами "2) и 4)" заменить словами подпунктами "2), 4) и 5)";
</w:t>
      </w:r>
      <w:r>
        <w:br/>
      </w:r>
      <w:r>
        <w:rPr>
          <w:rFonts w:ascii="Times New Roman"/>
          <w:b w:val="false"/>
          <w:i w:val="false"/>
          <w:color w:val="000000"/>
          <w:sz w:val="28"/>
        </w:rPr>
        <w:t>
      4) в подпункте 1) пункта 1 статьи 105:
</w:t>
      </w:r>
      <w:r>
        <w:br/>
      </w:r>
      <w:r>
        <w:rPr>
          <w:rFonts w:ascii="Times New Roman"/>
          <w:b w:val="false"/>
          <w:i w:val="false"/>
          <w:color w:val="000000"/>
          <w:sz w:val="28"/>
        </w:rPr>
        <w:t>
      слово "(выкупом)" исключить;
</w:t>
      </w:r>
      <w:r>
        <w:br/>
      </w:r>
      <w:r>
        <w:rPr>
          <w:rFonts w:ascii="Times New Roman"/>
          <w:b w:val="false"/>
          <w:i w:val="false"/>
          <w:color w:val="000000"/>
          <w:sz w:val="28"/>
        </w:rPr>
        <w:t>
      слово "надобностей" заменить словом "нужд";
</w:t>
      </w:r>
      <w:r>
        <w:br/>
      </w:r>
      <w:r>
        <w:rPr>
          <w:rFonts w:ascii="Times New Roman"/>
          <w:b w:val="false"/>
          <w:i w:val="false"/>
          <w:color w:val="000000"/>
          <w:sz w:val="28"/>
        </w:rPr>
        <w:t>
      5) в части первой пункта 1 статьи 116 слово "отводом" заменить словом "изъятием";
</w:t>
      </w:r>
      <w:r>
        <w:br/>
      </w:r>
      <w:r>
        <w:rPr>
          <w:rFonts w:ascii="Times New Roman"/>
          <w:b w:val="false"/>
          <w:i w:val="false"/>
          <w:color w:val="000000"/>
          <w:sz w:val="28"/>
        </w:rPr>
        <w:t>
      слово "надобностей" заменить словом "нужд";
</w:t>
      </w:r>
      <w:r>
        <w:br/>
      </w:r>
      <w:r>
        <w:rPr>
          <w:rFonts w:ascii="Times New Roman"/>
          <w:b w:val="false"/>
          <w:i w:val="false"/>
          <w:color w:val="000000"/>
          <w:sz w:val="28"/>
        </w:rPr>
        <w:t>
      6) в статье 119-1:
</w:t>
      </w:r>
      <w:r>
        <w:br/>
      </w:r>
      <w:r>
        <w:rPr>
          <w:rFonts w:ascii="Times New Roman"/>
          <w:b w:val="false"/>
          <w:i w:val="false"/>
          <w:color w:val="000000"/>
          <w:sz w:val="28"/>
        </w:rPr>
        <w:t>
      в заголовке статьи слово "(выкупом)" исключить;
</w:t>
      </w:r>
      <w:r>
        <w:br/>
      </w:r>
      <w:r>
        <w:rPr>
          <w:rFonts w:ascii="Times New Roman"/>
          <w:b w:val="false"/>
          <w:i w:val="false"/>
          <w:color w:val="000000"/>
          <w:sz w:val="28"/>
        </w:rPr>
        <w:t>
      слово "надобностей" заменить словом "нужд";
</w:t>
      </w:r>
      <w:r>
        <w:br/>
      </w:r>
      <w:r>
        <w:rPr>
          <w:rFonts w:ascii="Times New Roman"/>
          <w:b w:val="false"/>
          <w:i w:val="false"/>
          <w:color w:val="000000"/>
          <w:sz w:val="28"/>
        </w:rPr>
        <w:t>
      в части первой:
</w:t>
      </w:r>
      <w:r>
        <w:br/>
      </w:r>
      <w:r>
        <w:rPr>
          <w:rFonts w:ascii="Times New Roman"/>
          <w:b w:val="false"/>
          <w:i w:val="false"/>
          <w:color w:val="000000"/>
          <w:sz w:val="28"/>
        </w:rPr>
        <w:t>
      слова "(выкупе)", "(выкупаемом)", "(выкупаемого)" исключить;
</w:t>
      </w:r>
      <w:r>
        <w:br/>
      </w:r>
      <w:r>
        <w:rPr>
          <w:rFonts w:ascii="Times New Roman"/>
          <w:b w:val="false"/>
          <w:i w:val="false"/>
          <w:color w:val="000000"/>
          <w:sz w:val="28"/>
        </w:rPr>
        <w:t>
      слово "надобностей" заменить словом "нужд".
</w:t>
      </w:r>
      <w:r>
        <w:br/>
      </w:r>
      <w:r>
        <w:rPr>
          <w:rFonts w:ascii="Times New Roman"/>
          <w:b w:val="false"/>
          <w:i w:val="false"/>
          <w:color w:val="000000"/>
          <w:sz w:val="28"/>
        </w:rPr>
        <w:t>
      10.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 июля 1998 года "Об особом статусе города Алматы" (Ведомости Парламента Республики Казахстан, 1998 г., № 14, ст.200; № 22, ст.308 № 24 ст.443; 2001 г., № 13-14, ст.173, 176; № 24, ст.338; 2003 г., № 24, ст.178; 2004 г., № 14, ст.84; № 23, ст. 142):
</w:t>
      </w:r>
      <w:r>
        <w:br/>
      </w:r>
      <w:r>
        <w:rPr>
          <w:rFonts w:ascii="Times New Roman"/>
          <w:b w:val="false"/>
          <w:i w:val="false"/>
          <w:color w:val="000000"/>
          <w:sz w:val="28"/>
        </w:rPr>
        <w:t>
      статью 2-1 изложить в следующей редакции:
</w:t>
      </w:r>
      <w:r>
        <w:br/>
      </w:r>
      <w:r>
        <w:rPr>
          <w:rFonts w:ascii="Times New Roman"/>
          <w:b w:val="false"/>
          <w:i w:val="false"/>
          <w:color w:val="000000"/>
          <w:sz w:val="28"/>
        </w:rPr>
        <w:t>
      "Статья 2-1. Особенности изъятия земельных участков для
</w:t>
      </w:r>
      <w:r>
        <w:br/>
      </w:r>
      <w:r>
        <w:rPr>
          <w:rFonts w:ascii="Times New Roman"/>
          <w:b w:val="false"/>
          <w:i w:val="false"/>
          <w:color w:val="000000"/>
          <w:sz w:val="28"/>
        </w:rPr>
        <w:t>
                   государственных нужд
</w:t>
      </w:r>
      <w:r>
        <w:br/>
      </w:r>
      <w:r>
        <w:rPr>
          <w:rFonts w:ascii="Times New Roman"/>
          <w:b w:val="false"/>
          <w:i w:val="false"/>
          <w:color w:val="000000"/>
          <w:sz w:val="28"/>
        </w:rPr>
        <w:t>
      Изъятие для государственных нужд земельного участка, находящегося в частной собственности или в землепользовании у граждан или негосударственных юридических лиц, осуществляется в случаях и порядке, предусмотренных главой 6 законодательного акта о государственном имуществе, с обязательным их уведомлением в срок не позднее чем за один год до предстоящего изъятия земельных участков.
</w:t>
      </w:r>
      <w:r>
        <w:br/>
      </w:r>
      <w:r>
        <w:rPr>
          <w:rFonts w:ascii="Times New Roman"/>
          <w:b w:val="false"/>
          <w:i w:val="false"/>
          <w:color w:val="000000"/>
          <w:sz w:val="28"/>
        </w:rPr>
        <w:t>
      Изъятие земельных участков до истечения одного года со дня получения собственниками или негосударственными землепользователями такого уведомления допускается только с согласия собственника или негосударственного землепользователя.";
</w:t>
      </w:r>
      <w:r>
        <w:br/>
      </w:r>
      <w:r>
        <w:rPr>
          <w:rFonts w:ascii="Times New Roman"/>
          <w:b w:val="false"/>
          <w:i w:val="false"/>
          <w:color w:val="000000"/>
          <w:sz w:val="28"/>
        </w:rPr>
        <w:t>
      2) в подпункте 4 статьи 4 слово "законодательством" заменить словами "главой 6 законодательного акта о государственном имуществе".
</w:t>
      </w:r>
      <w:r>
        <w:br/>
      </w:r>
      <w:r>
        <w:rPr>
          <w:rFonts w:ascii="Times New Roman"/>
          <w:b w:val="false"/>
          <w:i w:val="false"/>
          <w:color w:val="000000"/>
          <w:sz w:val="28"/>
        </w:rPr>
        <w:t>
      11.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27 ноября 2000 года "О государственном материальном резерве" (Ведомости Парламента Республики Казахстан, 2000 г., № 20, ст. 378; 2003 г., № 15, ст. 139; 2006 г, № 16, ст. 104):
</w:t>
      </w:r>
      <w:r>
        <w:br/>
      </w:r>
      <w:r>
        <w:rPr>
          <w:rFonts w:ascii="Times New Roman"/>
          <w:b w:val="false"/>
          <w:i w:val="false"/>
          <w:color w:val="000000"/>
          <w:sz w:val="28"/>
        </w:rPr>
        <w:t>
      дополнить статьей 16-1 следующего содержания:
</w:t>
      </w:r>
      <w:r>
        <w:br/>
      </w:r>
      <w:r>
        <w:rPr>
          <w:rFonts w:ascii="Times New Roman"/>
          <w:b w:val="false"/>
          <w:i w:val="false"/>
          <w:color w:val="000000"/>
          <w:sz w:val="28"/>
        </w:rPr>
        <w:t>
      "Статья 16-1. Учет имущества, составляющего государственный
</w:t>
      </w:r>
      <w:r>
        <w:br/>
      </w:r>
      <w:r>
        <w:rPr>
          <w:rFonts w:ascii="Times New Roman"/>
          <w:b w:val="false"/>
          <w:i w:val="false"/>
          <w:color w:val="000000"/>
          <w:sz w:val="28"/>
        </w:rPr>
        <w:t>
                    материальный резерв
</w:t>
      </w:r>
      <w:r>
        <w:br/>
      </w:r>
      <w:r>
        <w:rPr>
          <w:rFonts w:ascii="Times New Roman"/>
          <w:b w:val="false"/>
          <w:i w:val="false"/>
          <w:color w:val="000000"/>
          <w:sz w:val="28"/>
        </w:rPr>
        <w:t>
      Учет имущества, составляющего государственный материальный резерв, осуществляется уполномоченным государственным органом в порядке, определяемом Правительством Республики Казахстан.".
</w:t>
      </w:r>
      <w:r>
        <w:br/>
      </w:r>
      <w:r>
        <w:rPr>
          <w:rFonts w:ascii="Times New Roman"/>
          <w:b w:val="false"/>
          <w:i w:val="false"/>
          <w:color w:val="000000"/>
          <w:sz w:val="28"/>
        </w:rPr>
        <w:t>
      12.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30 ноября 2000 года "Об оценочной деятельности в Республике Казахстан" (Ведомости Парламента Республики Казахстан, 2000 г., № 20, ст. 381; 2001 г., № 24, ст. 338; 2003 г., № 3, ст. 14; № 10, ст. 54; 2004 г., № 23, ст. 142; 2007 г., № 2, ст. 18):
</w:t>
      </w:r>
      <w:r>
        <w:br/>
      </w:r>
      <w:r>
        <w:rPr>
          <w:rFonts w:ascii="Times New Roman"/>
          <w:b w:val="false"/>
          <w:i w:val="false"/>
          <w:color w:val="000000"/>
          <w:sz w:val="28"/>
        </w:rPr>
        <w:t>
      1) статью 1 дополнить пунктом 1-1 следующего содержания:
</w:t>
      </w:r>
      <w:r>
        <w:br/>
      </w:r>
      <w:r>
        <w:rPr>
          <w:rFonts w:ascii="Times New Roman"/>
          <w:b w:val="false"/>
          <w:i w:val="false"/>
          <w:color w:val="000000"/>
          <w:sz w:val="28"/>
        </w:rPr>
        <w:t>
      "1-1. Особенности организации оценки государственного имущества, случаи и особенности оценки имущества при его поступлении и состав государственного имущества, передаче государственного имущества в пользование негосударственным юридическим лицам и гражданам, а также при отчуждении государственного имущества устанавливаются главой 15 законодательного акта о государственном имуществе.";
</w:t>
      </w:r>
      <w:r>
        <w:br/>
      </w:r>
      <w:r>
        <w:rPr>
          <w:rFonts w:ascii="Times New Roman"/>
          <w:b w:val="false"/>
          <w:i w:val="false"/>
          <w:color w:val="000000"/>
          <w:sz w:val="28"/>
        </w:rPr>
        <w:t>
      2) в статье 6 пункты 2-1 и 2-2 исключить.
</w:t>
      </w:r>
      <w:r>
        <w:br/>
      </w:r>
      <w:r>
        <w:rPr>
          <w:rFonts w:ascii="Times New Roman"/>
          <w:b w:val="false"/>
          <w:i w:val="false"/>
          <w:color w:val="000000"/>
          <w:sz w:val="28"/>
        </w:rPr>
        <w:t>
      13.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16 января 2001 года "О некоммерческих организациях" (Ведомости Парламента Республики Казахстан, 2001 г., № 1, ст. 8; № 24, ст. 338; 2003 г., № 11, ст. 56; 2004 г., № 5, ст. 30; № 10, ст. 56; 2005 г., № 13, ст. 53; 2006 г., № 8, ст. 45; № 15, ст. 95; 2007 г., № 2, ст. 18; № 9, ст. 67; № 17, ст. 141):
</w:t>
      </w:r>
      <w:r>
        <w:br/>
      </w:r>
      <w:r>
        <w:rPr>
          <w:rFonts w:ascii="Times New Roman"/>
          <w:b w:val="false"/>
          <w:i w:val="false"/>
          <w:color w:val="000000"/>
          <w:sz w:val="28"/>
        </w:rPr>
        <w:t>
      статью 9 исключить:
</w:t>
      </w:r>
      <w:r>
        <w:br/>
      </w:r>
      <w:r>
        <w:rPr>
          <w:rFonts w:ascii="Times New Roman"/>
          <w:b w:val="false"/>
          <w:i w:val="false"/>
          <w:color w:val="000000"/>
          <w:sz w:val="28"/>
        </w:rPr>
        <w:t>
      14.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8 февраля 2003 года "О чрезвычайном положении" (Ведомости Парламента Республики Казахстан, 2003 г., № 3, ст. 18; 2006 г., № 2, ст. 14; 2007 г., № 9, ст. 67; 2008 г., № 6-7, ст. 27):
</w:t>
      </w:r>
      <w:r>
        <w:br/>
      </w:r>
      <w:r>
        <w:rPr>
          <w:rFonts w:ascii="Times New Roman"/>
          <w:b w:val="false"/>
          <w:i w:val="false"/>
          <w:color w:val="000000"/>
          <w:sz w:val="28"/>
        </w:rPr>
        <w:t>
      статью 16 дополнить пунктом 3 следующего содержания:
</w:t>
      </w:r>
      <w:r>
        <w:br/>
      </w:r>
      <w:r>
        <w:rPr>
          <w:rFonts w:ascii="Times New Roman"/>
          <w:b w:val="false"/>
          <w:i w:val="false"/>
          <w:color w:val="000000"/>
          <w:sz w:val="28"/>
        </w:rPr>
        <w:t>
      "3. В случае введения чрезвычайного положения при наличии обстоятельств, предусмотренных в подпункте 2) пункта 2 статьи 4 настоящего Закона, в местности, где вводится чрезвычайное положение, в исключительных случаях при отсутствии или недостаточности государственного резерва материально-технических, продовольственных, медицинских и других ресурсов, созданного для обеспечения гарантированной защиты населения, окружающей среды и объектов хозяйствования от чрезвычайных ситуаций природного и техногенного характера, осуществляется реквизиция имущества при чрезвычайных ситуациях природного и техногенного характера в порядке, предусмотренном законодательным актом Республики Казахстан о государственном имуществе.".
</w:t>
      </w:r>
      <w:r>
        <w:br/>
      </w:r>
      <w:r>
        <w:rPr>
          <w:rFonts w:ascii="Times New Roman"/>
          <w:b w:val="false"/>
          <w:i w:val="false"/>
          <w:color w:val="000000"/>
          <w:sz w:val="28"/>
        </w:rPr>
        <w:t>
      15.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13 февраля 2009 года "О внесении изменений и дополнений в некоторые законодательные акты Республики Казахстан по вопросам деятельности Фонда национального благосостояния и признании утратившим силу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"Об Инвестиционном фонде Казахстана", опубликованный в газетах "Егемен Қазақстан" и "Казахстанская правда" 21 февраля 2009 года):
</w:t>
      </w:r>
      <w:r>
        <w:br/>
      </w:r>
      <w:r>
        <w:rPr>
          <w:rFonts w:ascii="Times New Roman"/>
          <w:b w:val="false"/>
          <w:i w:val="false"/>
          <w:color w:val="000000"/>
          <w:sz w:val="28"/>
        </w:rPr>
        <w:t>
      статью 34 исключить;
</w:t>
      </w:r>
      <w:r>
        <w:br/>
      </w:r>
      <w:r>
        <w:rPr>
          <w:rFonts w:ascii="Times New Roman"/>
          <w:b w:val="false"/>
          <w:i w:val="false"/>
          <w:color w:val="000000"/>
          <w:sz w:val="28"/>
        </w:rPr>
        <w:t>
      16.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7 января 2005 года "Об обороне и Вооруженных Силах Республики Казахстан" (Ведомости Парламента Республики Казахстан, 2005 г., № 1-2, ст. 1; 2007 г., № 9, ст. 67; 2008 г., № 6-7, ст. 27):
</w:t>
      </w:r>
      <w:r>
        <w:br/>
      </w:r>
      <w:r>
        <w:rPr>
          <w:rFonts w:ascii="Times New Roman"/>
          <w:b w:val="false"/>
          <w:i w:val="false"/>
          <w:color w:val="000000"/>
          <w:sz w:val="28"/>
        </w:rPr>
        <w:t>
      статью 16 дополнить пунктом 3-1 следующего содержания:
</w:t>
      </w:r>
      <w:r>
        <w:br/>
      </w:r>
      <w:r>
        <w:rPr>
          <w:rFonts w:ascii="Times New Roman"/>
          <w:b w:val="false"/>
          <w:i w:val="false"/>
          <w:color w:val="000000"/>
          <w:sz w:val="28"/>
        </w:rPr>
        <w:t>
      "3-1. Реквизиция имущества для нужд обороны (в период действия военного положения или в военное время) осуществляется в случае и порядке, установленных законодательными актами Республики Казахстан.".
</w:t>
      </w:r>
      <w:r>
        <w:br/>
      </w:r>
      <w:r>
        <w:rPr>
          <w:rFonts w:ascii="Times New Roman"/>
          <w:b w:val="false"/>
          <w:i w:val="false"/>
          <w:color w:val="000000"/>
          <w:sz w:val="28"/>
        </w:rPr>
        <w:t>
      17.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21 июля 2007 года "О статусе столицы Республики Казахстан" (Ведомости Парламента Республики Казахстан, 2007 г., № 16, ст. 128):
</w:t>
      </w:r>
      <w:r>
        <w:br/>
      </w:r>
      <w:r>
        <w:rPr>
          <w:rFonts w:ascii="Times New Roman"/>
          <w:b w:val="false"/>
          <w:i w:val="false"/>
          <w:color w:val="000000"/>
          <w:sz w:val="28"/>
        </w:rPr>
        <w:t>
      1) в статье 9:
</w:t>
      </w:r>
      <w:r>
        <w:br/>
      </w:r>
      <w:r>
        <w:rPr>
          <w:rFonts w:ascii="Times New Roman"/>
          <w:b w:val="false"/>
          <w:i w:val="false"/>
          <w:color w:val="000000"/>
          <w:sz w:val="28"/>
        </w:rPr>
        <w:t>
      в заголовке слово "акимата" заменить словами "местного исполнительного органа";
</w:t>
      </w:r>
      <w:r>
        <w:br/>
      </w:r>
      <w:r>
        <w:rPr>
          <w:rFonts w:ascii="Times New Roman"/>
          <w:b w:val="false"/>
          <w:i w:val="false"/>
          <w:color w:val="000000"/>
          <w:sz w:val="28"/>
        </w:rPr>
        <w:t>
      в части первой слово "акимат" заменить словами "местный исполнительный орган";
</w:t>
      </w:r>
      <w:r>
        <w:br/>
      </w:r>
      <w:r>
        <w:rPr>
          <w:rFonts w:ascii="Times New Roman"/>
          <w:b w:val="false"/>
          <w:i w:val="false"/>
          <w:color w:val="000000"/>
          <w:sz w:val="28"/>
        </w:rPr>
        <w:t>
      подпункт 27) изложить в следующей редакции
</w:t>
      </w:r>
      <w:r>
        <w:br/>
      </w:r>
      <w:r>
        <w:rPr>
          <w:rFonts w:ascii="Times New Roman"/>
          <w:b w:val="false"/>
          <w:i w:val="false"/>
          <w:color w:val="000000"/>
          <w:sz w:val="28"/>
        </w:rPr>
        <w:t>
      "27) осуществляет изъятия земельного участка для государственных нужд в порядке, установленном главой 6 законодательного акта Республики Казахстан о государственном имуществе;
</w:t>
      </w:r>
      <w:r>
        <w:br/>
      </w:r>
      <w:r>
        <w:rPr>
          <w:rFonts w:ascii="Times New Roman"/>
          <w:b w:val="false"/>
          <w:i w:val="false"/>
          <w:color w:val="000000"/>
          <w:sz w:val="28"/>
        </w:rPr>
        <w:t>
      2) статью 14 изложить в следующей редакции:
</w:t>
      </w:r>
      <w:r>
        <w:br/>
      </w:r>
      <w:r>
        <w:rPr>
          <w:rFonts w:ascii="Times New Roman"/>
          <w:b w:val="false"/>
          <w:i w:val="false"/>
          <w:color w:val="000000"/>
          <w:sz w:val="28"/>
        </w:rPr>
        <w:t>
      "Статья 14. Особенности изъятия земельных участков для
</w:t>
      </w:r>
      <w:r>
        <w:br/>
      </w:r>
      <w:r>
        <w:rPr>
          <w:rFonts w:ascii="Times New Roman"/>
          <w:b w:val="false"/>
          <w:i w:val="false"/>
          <w:color w:val="000000"/>
          <w:sz w:val="28"/>
        </w:rPr>
        <w:t>
                  государственных нужд
</w:t>
      </w:r>
      <w:r>
        <w:br/>
      </w:r>
      <w:r>
        <w:rPr>
          <w:rFonts w:ascii="Times New Roman"/>
          <w:b w:val="false"/>
          <w:i w:val="false"/>
          <w:color w:val="000000"/>
          <w:sz w:val="28"/>
        </w:rPr>
        <w:t>
      Изъятие для государственных нужд земельного участка, находящегося в частной собственности или в землепользовании у граждан или негосударственных юридических лиц, осуществляется в случаях и порядке, предусмотренных главой 6 законодательного акта о государственном имуществе с обязательным их уведомлением в срок не позднее чем за один год до предстоящего изъятия земельных участков.
</w:t>
      </w:r>
      <w:r>
        <w:br/>
      </w:r>
      <w:r>
        <w:rPr>
          <w:rFonts w:ascii="Times New Roman"/>
          <w:b w:val="false"/>
          <w:i w:val="false"/>
          <w:color w:val="000000"/>
          <w:sz w:val="28"/>
        </w:rPr>
        <w:t>
      Изъятие земельных участков до истечения одного года со дня получения собственниками или негосударственными землепользователями такого уведомления допускается только с согласия собственника или негосударственного землепользователя.".
</w:t>
      </w:r>
      <w:r>
        <w:br/>
      </w:r>
      <w:r>
        <w:rPr>
          <w:rFonts w:ascii="Times New Roman"/>
          <w:b w:val="false"/>
          <w:i w:val="false"/>
          <w:color w:val="000000"/>
          <w:sz w:val="28"/>
        </w:rPr>
        <w:t>
      18.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26 июля 2007 года "О государственной регистрации прав на недвижимое имущество и сделок с ним" (Ведомости Парламента Республики Казахстан, 2007 г., № 18, ст. 142; 2008 г. № 23, ст. 114; № 24, ст. 126;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12 февраля 2009 года "О внесении изменений и дополнений в некоторые законодательные акты Республики Казахстан по вопросам и деятельности исламских банков и организации исламского финансирования ", опубликованный в газетах "Егемен Қазақстан" и "Казахстанская правда" 21 февраля 2009 года):
</w:t>
      </w:r>
      <w:r>
        <w:br/>
      </w:r>
      <w:r>
        <w:rPr>
          <w:rFonts w:ascii="Times New Roman"/>
          <w:b w:val="false"/>
          <w:i w:val="false"/>
          <w:color w:val="000000"/>
          <w:sz w:val="28"/>
        </w:rPr>
        <w:t>
      подпункт 1) пункта 2 статьи 54 дополнить словами ", при условии, если в заявлении имеются сведения о том, что такое имущество не находится у граждан или негосударственных юридических лиц, которые владеют таким имуществом как своим собственным.".
</w:t>
      </w:r>
      <w:r>
        <w:br/>
      </w:r>
      <w:r>
        <w:rPr>
          <w:rFonts w:ascii="Times New Roman"/>
          <w:b w:val="false"/>
          <w:i w:val="false"/>
          <w:color w:val="000000"/>
          <w:sz w:val="28"/>
        </w:rPr>
        <w:t>
      19.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июля 2007 года "О специальных экономических зонах в Республике Казахстан" (Ведомости Парламента Республики Казахстан, 2007 г., № 14, ст. 104):
</w:t>
      </w:r>
      <w:r>
        <w:br/>
      </w:r>
      <w:r>
        <w:rPr>
          <w:rFonts w:ascii="Times New Roman"/>
          <w:b w:val="false"/>
          <w:i w:val="false"/>
          <w:color w:val="000000"/>
          <w:sz w:val="28"/>
        </w:rPr>
        <w:t>
      пункт 2 статьи 5 изложить в следующей редакции:
</w:t>
      </w:r>
      <w:r>
        <w:br/>
      </w:r>
      <w:r>
        <w:rPr>
          <w:rFonts w:ascii="Times New Roman"/>
          <w:b w:val="false"/>
          <w:i w:val="false"/>
          <w:color w:val="000000"/>
          <w:sz w:val="28"/>
        </w:rPr>
        <w:t>
      "2. Специальные экономические зоны создаются на земельных участках, находящихся в государственной собственности и не предоставленных в землепользование.".
</w:t>
      </w:r>
      <w:r>
        <w:br/>
      </w:r>
      <w:r>
        <w:rPr>
          <w:rFonts w:ascii="Times New Roman"/>
          <w:b w:val="false"/>
          <w:i w:val="false"/>
          <w:color w:val="000000"/>
          <w:sz w:val="28"/>
        </w:rPr>
        <w:t>
      Статья 2. Настоящий Закон вводится в действие по истечении шести месяцев со дня его официального опубликования.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