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ae2" w14:textId="46d4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2001 года № 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2009 года № 468. Утратило силу постановлением Правительства Республики Казахстан от 28 октября 2011 года №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2001 года № 1428 "О назначении полномочного представителя Республики Казахстан в Межгосударственном совете по вопросам охраны промышленной собственности и Административном совете Евразийской патентной организации"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"Айкенова Марата Оршановича" заменить словами "Абдрахим Нурлана Ергалиулы";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"Сейтжанова Кайсара Доктырбековича" заменить словами "Сахипову Нургайшу".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