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9c43" w14:textId="c189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Комитета рыбного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2009 года № 480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 - территориальные органы Комитета рыбного хозяйства Министерства сельского хозяйства Республики Казахстан "Акмолинская областная территориальная инспекция рыбного хозяйства" и "Северо-Казахстанская областная территориальная инспекция рыбного хозяйства" путем слияния в государственное учреждение - территориальный орган Комитета рыбного хозяйства Министерства сельского хозяйства Республики Казахстан "Ишимская межобластная бассейновая инспекция рыбного хозяйства", город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- территориальные органы Комитета рыбного хозяйства Министерства сельского хозяйства Республики Казахстан "Актюбинская областная территориальная инспекция рыбного хозяйства" и "Костанайская областная территориальная инспекция рыбного хозяйства" путем слияния в государственное учреждение - территориальный орган Комитета рыбного хозяйства Министерства сельского хозяйства Республики Казахстан "Тобол-Торгайская межобластная бассейновая инспекция рыбного хозяйства", город Костанай.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- территориальный орган Комитета рыбного хозяйства Министерства сельского хозяйства Республики Казахстан "Жамбылская областная территориальная инспекция рыбного хозяйства" в государственное учреждение - территориальный орган Комитета рыбного хозяйства Министерства сельского хозяйства Республики Казахстан "Шу-Таласская межобластная бассейновая инспекция рыбного хозяйства", город Тараз;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- территориальный орган Комитета рыбного хозяйства Министерства сельского хозяйства Республики Казахстан "Карагандинская областная территориальная инспекция рыбного хозяйства" в государственное учреждение - территориальный орган Комитета рыбного хозяйства Министерства сельского хозяйства Республики Казахстан "Нура-Сарысуская межобластная бассейновая инспекция рыбного хозяйства", город Караганда.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и перерегистрацию государственных учреждений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28.12.2016 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2005 года № 310 «Некоторые вопросы Министерства сельского хозяйства Республики Казахстан» (САПП Республики Казахстан, 2005 г., № 14, ст. 168):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учреждений - территориальных органов Комитета рыбного хозяйства Министерства сельского хозяйства Республики Казахстан, утвержденный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постановлением Правительства РК от 28.12.2016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2009 года № 480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2005 года № 310 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 - территориальных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рыбного хозяйства Министерства сельского хозяйства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Арало-Сырдарьинская межобластная бассейновая инспекция рыбного хозяйства, город Кызылорда.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Балхаш-Алакольская межобластная бассейновая инспекция рыбного хозяйства, город Капшагай.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Зайсан-Иртышская межобластная бассейновая инспекция рыбного хозяйства, город Усть-Каменогорск.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Урало-Каспийская межобластная бассейновая инспекция рыбного хозяйства, город Атырау.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Ишимская межобластная бассейновая инспекция рыбного хозяйства, город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Тобол-Торгайская межобластная бассейновая инспекция рыбного хозяйства, город Костанай.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Шу-Таласская межобластная бассейновая инспекция рыбного хозяйства, город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Нура-Сарысуская межобластная бассейновая инспекция рыбного хозяйства, город Караганда.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