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777" w14:textId="e83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легкой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2009 года № 485. Утратило силу постановлением Правительства Республики Казахстан от 30 сентября 2010 года №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производства потребительских товаров легкой промышленности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развитию легкой промышленности Республики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и заинтересованным организациям (по согласованию) предоставлять информацию о ходе выполнения Плана мероприятий в Министерство индустрии и торговли Республики Казахстан один раз в квартал к 15 числу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предоставлять сводную информацию о ходе выполнения Плана мероприятий в Правительство Республики Казахстан один раз в квартал к 20 числу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2009 года № 485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развитию легкой промышленности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459"/>
        <w:gridCol w:w="2608"/>
        <w:gridCol w:w="2547"/>
        <w:gridCol w:w="1514"/>
        <w:gridCol w:w="1838"/>
        <w:gridCol w:w="1535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 п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НЭПК «Союз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«Атамекен»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 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тировке ввозных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пошлин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импорте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запасных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нему, сырья,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катов для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непроизводимых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льготную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по проекту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шерстяных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пряжи и ткани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АО «Каргалы»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4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217 «Некоторые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через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женную 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в части уменьшения весовых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стоимостных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товарам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перемещаемым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лицами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по 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внешние рынки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изменению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«Об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ративных 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рушениях»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штрафа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знака,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сертифицированной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декларированной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25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проведению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дуры разбирательства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импорта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специальной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мужских, мальчи-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ковых, женских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девичьих костюмов,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мужских брюк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Представить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вакансий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подготовку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детских изделий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АПЛП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23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интегри-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фабриками 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обработки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заготовке 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шерсти и топса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восстановлению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шерсти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тонкорунного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овцеводства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венную 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полутонкой шерсти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стрижки овец,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заготовке тонкой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вопросов  приватиза-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объектов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собственнос-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на территории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АГБИ г.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зону «Қазақстанда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жасалған»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Консорциум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созданию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Алматинс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созданию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центра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научно-исследо-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вательских работ в текстильной и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       - Акционерное общество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"СамрукКазына"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"КазАгро"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НЭПК "Союз    - Национальная экономическая палата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     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АПЛП          - Ассоциация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Консорциум    - Консорциум "Қазақстанда жасалған"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АГБИ       - Государственное учреждение "Алматинский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бизнес-инкубатор"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