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b920" w14:textId="978b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октября 2005 года № 1036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2009 года № 489.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2005 года № 1036 "О взимании таможенных пошлин при вывозе с таможенной территории Республики Казахстан сырой нефти и товаров, выработанных из нефти" (САПП Республики Казахстан, 2005 г., № 38, ст. 533)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2009 года № 489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2005 года № 1036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таможенных пошлин на вывозимые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 таможенной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сырую нефть и товары, выработанные из нефти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3"/>
        <w:gridCol w:w="5913"/>
        <w:gridCol w:w="2633"/>
      </w:tblGrid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ТН ВЭД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наименование товара*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долларах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1 000 кг)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2709 00 900 0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Сырая нефть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11 110 0 —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2710 11 900 0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Легкие дистилляты и продукты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59,87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19 110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2710 19 290 0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дистилляты: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специфических 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переработки; для химических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превращений в процессах,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указанных в подсубпозиции 2710 19 110 0;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прочих целей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19 410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19 490 0**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газойли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19 510 0***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2710 19 550 0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19 610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19 690 0****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жидкие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39,91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2713 20 000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2713 90 900 0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Битум нефтяной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39,91 </w:t>
            </w:r>
          </w:p>
        </w:tc>
      </w:tr>
      <w:tr>
        <w:trPr>
          <w:trHeight w:val="30" w:hRule="atLeast"/>
        </w:trPr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19 310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2710 19 350 0 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дистилляты: газойли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39,91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для целей применения ставок вывозных таможенных пошлин товары определяются исключительно кодами ТН ВЭД. Наименования товаров приведены для удобства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кроме кодов ТН ВЭД 2710 19 410 0 - 2710 19 490 0 в период с 15 февраля по 15 октября ежегодно.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 кроме тяжелого дистиллятного жидкого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**** кроме периода с 15 апреля по 15 августа ежегодно.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