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f6b88" w14:textId="6ff6b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февраля 2002 года № 203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апреля 2009 года № 502.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февраля 2002 года № 203 "О создании Комиссии по проведению конкурсов на получение права на наземное телерадиовещание в Республике Казахстан (САПП Республики Казахстан, 2002 г., № 6, ст. 52)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Комиссии по проведению конкурсов на получение права на наземное телерадиовещание в Республике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Есима Гарифоллу            - депутата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(по согласованию)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Арифханова                 - заместителя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Айдара Абдразаковича         Республики Казахстан по информатизации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связи 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Омашева                    - заведующего кафедрой ЮНЕСКО по изучению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Намазалы Омашевича           журналистики республиканского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государственного предприятия "Казахский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национальный университет имени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Аль-Фараби" Министерства образования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науки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Бишигаева Аскара Дарушевича, Бурлакова Леонида Николаевича, Козыбаева Сагымбая Кабашовича.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