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e1d7" w14:textId="b62e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декабря 2008 года № 1126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2009 года № 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декабря 2008 года № 1126 "Об утверждении Программы "Нұрлы көш" на 2009 - 2011 годы" (САПП Республики Казахстан, 2008 г., № 45, ст. 514)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"Нұрлы көш" на 2009 - 2011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1 </w:t>
      </w:r>
      <w:r>
        <w:rPr>
          <w:rFonts w:ascii="Times New Roman"/>
          <w:b w:val="false"/>
          <w:i w:val="false"/>
          <w:color w:val="000000"/>
          <w:sz w:val="28"/>
        </w:rPr>
        <w:t xml:space="preserve">.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"17 551,5" заменить цифрами "17 421,5";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"85 267,3" заменить цифрами "85 397,3";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цифры "7 207,2" заменить цифрами "7 207,2*";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четырнадцатым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 - 6 356,6 млн. тенге за счет социально-предпринимательских корпораций "Сарыарқа", "Ертіс" и "Оңтүстік", перечисленных в 2008 году в их уставный капитал на реализацию пилотных проектов в рамках Государственной программы жилищного строительства в Республике Казахстан на 2008 - 2010 годы.";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5 </w:t>
      </w:r>
      <w:r>
        <w:rPr>
          <w:rFonts w:ascii="Times New Roman"/>
          <w:b w:val="false"/>
          <w:i w:val="false"/>
          <w:color w:val="000000"/>
          <w:sz w:val="28"/>
        </w:rPr>
        <w:t xml:space="preserve">. "Основные направления и механизм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 5.3.3 </w:t>
      </w:r>
      <w:r>
        <w:rPr>
          <w:rFonts w:ascii="Times New Roman"/>
          <w:b w:val="false"/>
          <w:i w:val="false"/>
          <w:color w:val="000000"/>
          <w:sz w:val="28"/>
        </w:rPr>
        <w:t xml:space="preserve">. "Обеспечение жильем":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слова "сбережений, необходимых для первоначального взноса при покупке жилья" заменить словами "необходимой суммы для получения займа на покупку жилья";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 слова "суммы первоначального взноса, необходимой для покупки жилья" заменить словами "необходимой суммы для получения займа на покупку жилья";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девятнадцатым и двадцатым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"Местные исполнительные органы предусматривают средства и обеспечивают строительство объектов магистральной инфраструктуры, разработку технико-экономического обоснования и проектно-сметной документации по строящимся объектам Программы и осуществляют отвод земельных участков для строительства жилья и инженерно-коммуникационной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настоящей Программы в 2009 году будут реализованы пилотные проекты в селе Красный Яр города Кокшетау Акмолинской области, городе Курчатов Восточно-Казахстанской области и микрорайоне "Асар" города Шымкент Южно-Казахстанской области, которыми предусматривается обеспечение жильем 1051 семей из числа участников Программы за счет средств СПК "Сарыарқа", "Ертіс" и "Оңтүстік", перечисленных в 2008 году в их уставный капитал.";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6 </w:t>
      </w:r>
      <w:r>
        <w:rPr>
          <w:rFonts w:ascii="Times New Roman"/>
          <w:b w:val="false"/>
          <w:i w:val="false"/>
          <w:color w:val="000000"/>
          <w:sz w:val="28"/>
        </w:rPr>
        <w:t xml:space="preserve">.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"17 551,5" заменить цифрами "17 421,5";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"85 267,3" заменить цифрами "85 397,3";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цифры "7 207,2" заменить цифрами "7 207,2*";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тринадцатым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 - 6 356,6 млн. тенге за счет социально-предпринимательских корпораций "Сарыарқа", "Ертіс" и "Оңтүстік", перечисленных в 2008 году в их уставный капитал на реализацию пилотных проектов в рамках Государственной программы жилищного строительства в Республике Казахстан на 2008 - 2010 годы.";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8 </w:t>
      </w:r>
      <w:r>
        <w:rPr>
          <w:rFonts w:ascii="Times New Roman"/>
          <w:b w:val="false"/>
          <w:i w:val="false"/>
          <w:color w:val="000000"/>
          <w:sz w:val="28"/>
        </w:rPr>
        <w:t xml:space="preserve">. "План мероприятий по реализации Программы "Нұрлы көш" на 2009-2011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18-1,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2872"/>
        <w:gridCol w:w="2750"/>
        <w:gridCol w:w="2385"/>
        <w:gridCol w:w="1574"/>
        <w:gridCol w:w="1493"/>
        <w:gridCol w:w="1799"/>
      </w:tblGrid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18-1.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селе. Красный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«Асар»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области: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ВКО, СПК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«Сарыарқа»,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«Ертіс»,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«Оңтүстік»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жилья;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ВКО, 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«Сарыарқа»,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«Ертіс»,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«Оңтүстік»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5 084,7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«Сарыар-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«Ертіс»,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«Оңтүс-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ВКО, 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«Сарыарқа»,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«Ертіс»,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«Оңтүстік»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1 271,9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«Сарыар-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«Ертіс»,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«Оңтүс-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</w:tbl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абзаца "развитие тепличного хозяйства" строки, порядковый номер 19,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"аким ЮКО, СПК "Оңтүстік"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 том числе:" цифры "17 551,5" заменить цифрами "17 421,5";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"республиканский бюджет:" цифры "85 267,3" заменить цифрами "85 397,3";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"из других источников (АО "ФНБ "Самрук-Казына", СПК)" цифры "7 207,2" заменить цифрами "7 207,2**";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"** 6 356,6 млн. тенге за счет социально-предпринимательских корпораций "Сарыарқа", "Ертіс" и "Оңтүстік", перечисленных в 2008 году в их уставный капитал на реализацию пилотных проектов в рамках Государственной программы жилищного строительства в Республике Казахстан на 2008 - 2010 годы.".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