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c71c" w14:textId="3bac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деятельности акционерного общества "Национальная компания "Қазақстан Ғарыш Сапары"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2009 года № 598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Национальному космическому агентству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совета директоров акционерного общества «Национальная компания «Қазақстан Ғарыш Сапары» в составе согласно приложению 1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         К. Масимов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№ 598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директоров акционерного общества «Национальная компания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«Қазақстан Ғарыш Сапары»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Мусабаев                    - Председатель Национального космического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Амангельдиевич         агентства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Калымжан Уалиханович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Байбеков                    - директор Департамента развития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Мырзакасым Ниязбекович        экономики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Мурзакулов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Гавыллатып Турганбаевич       «Национальная компания «Қазақстан Ғарыш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   Сапары»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Ашляев                      - председатель правления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Хазбулат Сопыжанович          юридических лиц «Союз потребительской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кооперации Республики Казахстан»,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независимый директор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Калимуллин                  - директор по Казахстану и странам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Наильевич              Центральной Азии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консультационной компании «Ward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Howell», независимый директор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согласованию)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№ 598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Правительства Республики Казахстан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2002 года № 1051 «О составах советов директоров некоторых акционерных обществ - национальных компаний и о внесении изменений в некоторые решения Правительства Республики Казахстан» (САПП Республики Казахстан, 2002 г., № 32, ст. 341).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апреля 2003 года № 328 «О внесении изменений и дополнений в постановление правительства Республики Казахстан от 25 сентября 2002 года № 1051» (САПП Республики Казахстан, 2003 г., № 15, ст. 157).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июня 2003 года № 533 «О некоторых вопросах управления закрытым акционерным обществом «Международный аэропорт Астана» (САПП Республики Казахстан, 2003 г., № 25, ст. 236).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августа 2003 года № 782 «О внесении изменений и дополнений в постановление Правительства Республики Казахстан от 25 сентября 2002 года № 1051» (САПП Республики Казахстан, 2003 г., № 31, ст. 316).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августа 2003 года № 824 «О некоторых вопросах управления акционерным обществом «Национальные информационные технологии».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ноября 2003 года № 1188 «О внесении изменения в постановление Правительства Республики Казахстан от 25 сентября 2002 года № 1051» (САПП Республики Казахстан, 2003 г., № 45, ст. 488).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января 2004 года № 33 «О внесении дополнения в постановление Правительства Республики Казахстан от 19 августа 2003 года № 824».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февраля 2004 года № 193 «О внесении изменений и дополнения в постановление Правительства Республики Казахстан от 25 сентября 2002 года № 1051» (САПП Республики Казахстан, 2004 г., № 9, ст. 109).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июля 2004 года № 791 «О внесении изменений в некоторые решения Правительства Республики Казахстан по вопросам о составах советов директоров акционерных обществ - национальных компаний и институтов развития» (САПП Республики Казахстан, 2004 г., № 28, ст. 370).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28 января 2005 года № 73 «О внесении изменений и дополнения в некоторые решения Правительства Республики Казахстан» (САПП Республики Казахстан, 2005 г., № 4, ст. 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марта 2005 года № 215 «О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19 марта 2004 года № 344» (САПП Республики Казахстан, 2005 г., № 12, ст. 120).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марта 2005 года № 250 «О внесении изменений и дополнений в некоторые решения Правительства Республики Казахстан» (САПП Республики Казахстан, 2005 г., № 13, ст. 140).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мая 2005 года № 507 «О некоторых вопросах акционерного общества «Национальная компания «Казкосмос» (САПП Республики Казахстан, 2005 г., № 21, ст. 265).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июля 2005 года № 706 «О внесении изменения в постановление Правительства Республики Казахстан от 25 сентября 2002 года № 1051» (САПП Республики Казахстан, 2005 г., № 28, ст. 356).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ноября 2005 года № 1118 «О внесении изменений в постановление Правительства Республики Казахстан от 25 сентября 2002 года № 1051».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2006 года № 302 «О внесении изменения в постановление Правительства Республики Казахстан от 25 сентября 2002 года № 1051» (САПП Республики Казахстан, 2006 г., № 14, ст. 131).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апреля 2006 года № 306 «О внесении изменений и дополнений в постановление Правительства Республики Казахстан от 25 сентября 2002 года № 1051» (САПП Республики Казахстан, 2006 г., № 14, ст. 132).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мая 2006 года № 459 «О внесении изменений в постановление Правительства Республики Казахстан от 25 сентября 2002 года № 1051» (САПП Республики Казахстан, 2006 г., № 19, ст. 187).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мая 2006 года № 472 «О внесении изменения в постановление Правительства Республики Казахстан от 25 сентября 2002 года № 1051» (САПП Республики Казахстан, 2006 г., № 19, ст. 188).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ноября 2006 года № 1065 «О внесении изменений и дополнения в постановление Правительства Республики Казахстан от 25 сентября 2002 года № 1051» (САПП Республики Казахстан, 2006 г., № 41, ст. 452).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ноября 2006 года № 1158 «О некоторых вопросах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«Национальная компания «Kazsatnet» (САПП Республики Казахстан, 2006 г., № 44, ст. 480).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6 декабря 2006 года № 1179 «О внесении изменений и дополнений в постановления Правительства Республики Казахстан от 25 сентября 2002 года № 1051 и 23 февраля 2006 года № 117» (САПП Республики Казахстан, 2006 г., № 46, ст. 495).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января 2007 года № 23 «О составе Совета директоров акционерного общества «Национальная компания «Социально-предпринимательская корпорация «Сарыарка».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21 февраля 2007 года № 133 «О внесении изменения и дополнений в некоторые решения Правительства Республики Казахстан» (САПП Республики Казахстан, 2007 г., № 5, ст. 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29 мая 2007 года № 438 «Вопросы Национального космического агентства Республики Казахстан» (САПП Республики Казахстан, 2007 г., № 17, ст. 191).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2007 года № 833 «О составах советов директоров акционерных обществ «Национальная компания «Социально-предпринимательская корпорация «Оңтүстік» и «Национальная компания «Социально-предпринимательская корпорация «Жетісу».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октября 2007 года № 874 «О составах советов директоров акционерных обществ «Национальная компания «Социально-предпринимательская корпорация «Каспий», «Национальная компания «Социально-предпринимательская корпорация «Тобол» и «Национальная компания «Социально-предпринимательская корпорация «Epтiс».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ноября 2007 года № 1036 «О составе совета директоров акционерного общества «Национальная компания «Социально-предпринимательская корпорация «Батыс».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января 2008 года № 71 «О внесении изменений в некоторые решения Правительства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февраля 2008 года № 161 «О внесении изменений в постановление Правительства Республики Казахстан от 25 сентября 2002 года № 1051» (САПП Республики Казахстан, 2008 г., № 9, ст. 91).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апреля 2008 года № 315 «О внесении изменений и дополнений в некоторые решения Правительства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дополнений и 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28 апреля 2008 года № 395 «О внесении дополнений и изменений в некоторые решения Правительства Республики Казахстан» (САПП Республики Казахстан, 2008 г., № 22, ст. 208).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июня 2008 года № 634 «О внесении изменений в постановления Правительства Республики Казахстан от 25 сентября 2007 года № 833 и от 2 октября 2007 года № 874».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12 ноября 2008 года № 1048 «О некоторых вопросах акционерного общества «Фонд национального благосостояния «Самрук-Казына».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