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6611" w14:textId="4316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государственной статистики"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2009 года № 602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государственной статистики".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 законодательные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акты Республики Казахстан по вопросам государственной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статистики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(Особенная часть) от 1 июля 1999 года (Ведомости Парламента Республики Казахстан, 1999 г., № 16-17, ст. 642; № 23, ст. 929; 2000 г., № 3-4, ст. 66; № 10, ст. 244; № 22, ст. 408; 2001 г., № 23, ст. 309; № 24, ст. 338; 2002 г., № 10, ст. 102; 2003 г., № 1-2, ст. 7; № 4, ст. 25; № 11, ст. 56; № 14, ст. 103; № 15, ст. 138, 139; 2004 г., № 3-4, ст. 16; № 5, ст. 25; № 6, ст. 42; № 16, ст. 91; № 23, ст. 142; 2005 г., № 21-22, ст. 87; № 23, ст. 104; 2006 г., № 4, ст. 24, 25; № 8, ст. 45; № 11, ст. 55; № 13, ст. 85; 2007 г., № 3, ст. 21; № 4, ст. 28; № 5-6, ст. 37; № 8, ст. 52; № 9, ст. 67; № 12, ст. 88;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12 февраля 2009 года "О внесении изменений и дополнений в некоторые законодательные акты Республики Казахстан по вопросам организации и деятельности исламских банков и организации исламского финансирования", опубликованный в газетах "Егемен Қазақстан" и "Казахстанская правда" 21 февраля 2009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статьи 1017 слова "государственной статистической отчетности" заменить словами "статистической информации".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абзаце третьем пункта 1 статьи 179 слова "органам государственной статистики" заменить словами "уполномоченному органу в области государственной статистики";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381: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"статистической отчетности" заменить словами "первичных статистических данных";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"недостоверной государственной статистической отчетности в соответствующие статистические органы" заменить словами "недостоверных первичных статистических данных в соответствующие органы, входящие в систему органов государственной статистики";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"государственной статистической отчетности в соответствующие статистические органы" заменить словами "первичных статистических данных в соответствующие органы, входящие в систему органов государственной статистики";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384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384. Сбор первичных статистических данных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неутвержденной или несогласованной статистической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методологии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первичных статистических данных по неутвержденной или несогласованной в установленном законодательством порядке статистической методологии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 или штраф на должностных лиц в размере до десяти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569: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569. Уполномоченный орган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государственной статистики";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"Органы статистики рассматривают" заменить словами "Уполномоченный орган в области государственной статистики рассматривает";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"управлений по статистике" заменить словами "территориальных органов по статистике";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572: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"данных государственной статистической отчетности и наблюдений" заменить словами "первичных статистических данных";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обработка которых входят" заменить словами "которых входит";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части второй статьи 724 слова "извещаются органы государственной статистики" заменить словами "извещается уполномоченный орган в области государственной статистики".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Таможенный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апреля 2003 года (Ведомости Парламента Республики Казахстан, 2003 г., № 7-8, ст. 40; № 15, ст. 139; 2004 г., № 18, ст. 106; 2005 г., № 11, ст. 43; № 21-22, ст. 86; 2006 г., № 3, ст. 22; № 11, ст. 55; № 23, ст. 141; 2007 г., № 1, ст. 3; № 2, ст. 14, 18; № 3, ст. 20; № 4, ст. 33; № 9, ст. 67; № 10, ст. 69; № 18, ст. 144; № 23, ст. 173; 2008 г., № 13-14, ст.58):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1) пункта 2 статьи 381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Земельный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20 июня 2003 года (Ведомости Парламента Республики Казахстан, 2003 г., № 13, ст. 99; 2005 г., № 9, ст. 26; 2006 г., № 1, ст. 5; № 3, ст. 22; № 11, ст. 55; № 12, ст. 79, 83; № 16, ст. 97; 2007 г., № 1, ст. 4; № 2, ст. 18; № 14, ст. 105; № 15, ст. 106, 109; № 16, ст. 129; № 17, ст. 139; № 18, ст. 143; № 20, ст. 152; № 24, ст. 180; 2008 г., № 6-7, ст. 25, 27; № 15-16, ст. 64; № 94, ст. 66, 139; № 21, ст. 95; № 23, ст. 114):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пункта 1 статьи 148: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"утвержденную в установленном порядке"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"отчетность" заменить словом "информацию".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8 июля 2003 года (Ведомости Парламента Республики Казахстан, 2003 г., № 16, ст. 140; 2004 г., № 23, ст. 142; 2006 г., № 3, ст. 22; № 16, ст. 97; 2007 г., № 1, ст. 4; № 2, ст. 18; № 3, ст. 20; 2008 г., № 23, ст. 114):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20) статьи 38 слова "органам государственной статистики" заменить словами "уполномоченному органу в области государственной статистики";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статьи 59 слова "государственным органом по статистике" заменить словами "органом в области государственной статистики".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Экологический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9 января 2007 года (Ведомости Парламента Республики Казахстан, 2007 г., № 1, ст. 1; № 20, ст. 152; 2008 г., № 21, ст. 97; № 23, ст. 114):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4) пункта 2 статьи 78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1) пункта 1 статьи 115 слова "материалов государственной и ведомственной статистической отчетности" заменить словами "статистической информации и результатов ведомственных статистических наблюдений";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1) пункта 2 статьи 151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отчетные материалы, паспорт объекта, утвержденные специально уполномоченными государственными органами, и статистическую информацию;";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2) статьи 171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уполномоченным органом в области государственной статистики;";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4) пункта 15 статьи 221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представляют первичные статистические данные об использовании подземных вод в соответствии со статистической методологией, утверждаемой уполномоченным органом в области государственной статистики.";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подпункте 11) статьи 227 слова "органам государственной статистики" заменить словами "уполномоченному органу в области государственной статистики";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6 статьи 296 слова "Статистические отчеты" заменить словами "Первичные статистические данные";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пункте 2 статьи 315 слова "органами государственной статистики" заменить словами "уполномоченным органом в области государственной статистики".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15 мая 2007 года (Ведомости Парламента Республики Казахстан, 2007 г., № 9, ст. 65; № 19, ст. 147; № 20, ст. 152; № 24, ст. 178; 2008 г., № 21, ст. 97; № 23, ст. 114):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13) статьи 306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9 статьи 326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Работодатель согласно актам о несчастных случаях обязан ежемесячно представлять в территориальные органы государственной инспекции труда в соответствии со статистической методологией, утвержденной уполномоченным органом в области государственной статистики, первичные статистические данные о несчастных случаях, происшедших в организации.".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декабря 2008 года (Ведомости Парламента Республики Казахстан, 2008 г., № 21, ст. 93):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подпункта 1) пункта 1 статьи 53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"статистическая деятельность государственных органов, входящих в систему органов государственной статистики;".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10 декабря 2008 года "О налогах и других обязательных платежах в бюджет (Налоговый кодекс)" (Ведомости Парламента Республики Казахстан, 2008 г., № 22, ст. 112;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12 февраля 2009 года "О внесении изменений и дополнений в некоторые законодательные акты Республики Казахстан по вопросам организации и деятельности исламских банков и организации исламского финансирования", опубликованный в газетах "Егемен Қазақстан" и "Казахстанская правда" 21 февраля 2009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февраля 2009 года "О внесении изменений и дополнений в некоторые законодательные акты Республики Казахстан по вопросам деятельности Фонда национального благосостояния и признании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Инвестиционном фонде Казахстана", опубликованный в газетах "Егемен Қазақстан" и "Казахстанская правда" 21 февраля 2009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3 статьи 557: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уполномоченному органу в области государственной статистики.";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второй и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 в области государственной статистики утверждает перечень должностных лиц, имеющих доступ к сведениям, составляющим налоговую тайну.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предоставления таких сведений устанавливается уполномоченным органом совместно с уполномоченным государственным органом в области государственной статистики.";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статьи 582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в области государственной статистики;".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30 марта 1995 года "О Национальном Банке Республики Казахстан" (Ведомости Верховного Совета Республики Казахстан, 1995 г., № 3-4, ст. 23; № 12, ст. 88; № 15-16, ст. 100; № 23, ст. 141; Ведомости Парламента Республики Казахстан, 1996 г., № 2, ст. 184; № 11-12, ст. 262; № 19, ст. 370; 1997 г., № 13-14, ст. 205; № 22, ст. 333; 1998 г., № 11-12, ст. 176; 1999 г., № 20, ст. 727; 2000 г., № 3-4, ст. 66; № 22, ст. 408; 2001 г., № 8, ст. 52; № 10, ст. 123; 2003 г., № 15, ст. 138, 139; 2004 г., № 11-12, ст. 66; № 16, ст. 91; № 23, ст. 142; 2005 г., № 14, ст. 55; № 23, ст. 104; 2006 г., № 4, ст. 24; № 13, ст. 86; 2007 г., № 2, ст. 18; № 3, ст. 20; № 4, ст. 33):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л-1) статьи 8 слова "статистической отчетности" заменить словами "первичных статистических данных";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четвертой статьи 61 слова "статистическую отчетность" заменить словами "первичные статистические данные".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17 апреля 1995 года "О государственной регистрации юридических лиц и учетной регистрации филиалов и представительств" (Ведомости Верховного Совета Республики Казахстан, 1995 г., № 3-4, ст. 35; № 15-16, ст. 109; № 20, ст. 121; Ведомости Парламента Республики Казахстан, 1996 г., № 1, ст. 180; № 14, ст. 274; 1997 г., № 12, ст. 183; 1998 г., № 5-6, ст. 50; № 17-18, ст. 224; 1999 г., № 20, ст. 727; 2000 г., № 3-4, ст. 63, 64; № 22, ст. 408; 2001 г., № 1, ст. 1; № 8, ст. 52; № 24, ст. 338; 2002 г., № 18, ст. 157; 2003 г., № 4, ст. 25; № 15, ст. 139; 2004 г., № 5, ст. 30; 2005 г., № 13, ст. 53; № 14, ст. 55, 58; № 23, ст. 104; 2006 г., № 10, ст. 52; № 15, ст. 95; № 23, ст. 141; 2007 г., № 3, ст. 20; 2008 г., № 12, ст. 52; № 13-14, ст. 56; № 23, ст. 114; № 24, ст. 126, 128):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13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 мая 1995 года "О хозяйственных товариществах" (Ведомости Верховного Совета Республики Казахстан, 1995 г., № 7, ст. 49; № 15-16, ст. 109; Ведомости Парламента Республики Казахстан, 1996 г., № 14, ст. 274; № 19, ст. 370; 1997 г., № 12, ст. 183, 184; № 13-14, ст. 205, 210; 1998 г., № 5-6, ст. 50; № 17-18, ст. 224; 2003 г., № 11, ст. 56; № 24, ст. 178; 2007 г., № 4, ст. 28; 2008 г,. № 12, ст. 52; № 13-14, ст. 56): подпункт 5) пункта 2 статьи 8-2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31 августа 1995 года "О банках и банковской деятельности в Республике Казахстан" (Ведомости Верховного Совета Республики Казахстан, 1995 г., № 15-16, ст. 106; Ведомости Парламента Республики Казахстан, 1996 г., № 2, ст. 184; № 15, ст. 281; № 19, ст. 370; 1997 г., № 5, ст. 58; № 13-14, ст. 205; № 22, ст. 333; 1998 г., № 11-12, ст. 176; № 17-18, ст. 224; 1999 г., № 20, ст. 727; 2000 г., № 34, ст. 66; № 22, ст. 408; 2001 г., № 8, ст. 52; № 9, ст. 86; 2002 г., № 17, ст. 155; 2003 г., № 5, ст. 31; № 10, ст. 51; № 11, ст. 56, 67; № 15, ст. 138, 139; 2004 г., № 11-12, ст. 66; № 15, ст. 86; № 16, ст. 91; № 23, ст. 140; 2005 г., № 7-8, ст. 24; № 14; ст. 55, 58; № 23, ст. 104; 2006 г., № 3, ст. 22; № 4, ст. 24; № 8, ст. 45; № 11, ст. 55; № 16, ст. 99; 2007 г., № 2, ст. 18; № 4, ст. 28, 33; 2008 г., № 17-18, ст. 72; № 20, ст. 88; № 23, ст. 114;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12 февраля 2009 года "О внесении изменений и дополнений в некоторые законодательные акты Республики Казахстан по вопросам организации и деятельности исламских банков и организации исламского финансирования", опубликованный в газетах "Егемен Қазақстан" и "Казахстанская правда" 21 февраля 2009 г.;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февраля 2009 года "О внесении изменений и дополнений в некоторые законодательные акты Республики Казахстан по вопросам деятельности Фонда национального благосостояния и признании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инвестиционном фонде Казахстана", опубликованный в газетах "Егемен Қазақстан" и "Казахстанская правда" 21 февраля 2009 г.;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20 февраля 2009 года "О внесении изменений и дополнений в некоторые законодательные акты Республики Казахстан по вопросам аудиторской деятельности", опубликованный в газетах "Егемен Қазақстан" 27 февраля 2009 года и "Казахстанская правда" 26 февраля 2009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4) пункта 2 статьи 26 слова "и статистической карточки"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1-1 статьи 54 слова "и статистической"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21 декабря 1995 года "О Прокуратуре" (Ведомости Верховного Совета Республики Казахстан, 1995 г., № 24, ст. 156; Ведомости Парламента Республики Казахстан, 1997 г., № 12, ст. 184; 1998 г., № 15, ст. 208; 1999 г., № 8, ст. 247; № 21, ст. 774; 2000 г., № 34, ст. 66; № 6, ст. 142; 2001 г., № 20, ст. 257; 2002 г., № 17, ст. 155; 2003 г., № 15, ст. 139; 2004 г., № 23, ст. 142; 2007 г., № 9, ст. 67; № 10, ст. 69; № 20, ст. 152; 2008 г, № 15-16, ст. 63; № 23, ст. 114):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1 статьи 29 слова "статистические данные" заменить словами "статистическую информацию".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22 ноября 1996 года "О пожарной безопасности" (Ведомости Парламента Республики Казахстан, 1996 г., № 18, ст. 368; 1998 г., № 23, ст. 416; 1999 г., № 20, ст. 728; № 23, ст. 931; 2000 г., № 6, ст. 142; 2002 г., № 17, ст. 155; 2003 г., № 14, ст. 112; № 24, ст. 177; 2004 г., № 23, ст. 142; 2006 г., № 3, ст. 22; № 24, ст. 148; 2007 г., № 2, ст. 18; № 9, ст. 67; № 10, ст. 69; № 20, ст. 152; 2008 г, № 6 - 7, ст. 27):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статьи 21 слова "Республики Казахстан по статистике" заменить словами "в области государственной статистики".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21 января 1997 года "О банкротстве" (Ведомости Парламента Республики Казахстан, 1997 г., № 1-2, ст. 7; № 13-14, ст. 205; 1998 г., № 14, ст. 198; № 17-18, ст. 225; 2000 г., № 22, ст. 408; 2001 г., № 8, ст. 52; № 17-18, ст. 240; № 24, ст. 338; 2002 г., № 17, ст. 155; 2003 г., № 4, ст. 26; № 11, ст. 67; 2004 г., № 6, ст. 42; № 23, ст. 142; 2005 г., № 14, ст. 57; 2006 г., № 1, ст. 4; № 3, ст. 22; № 4, ст. 24; № 13, ст. 86; № 15, ст. 95; 2007 г., № 1, ст. 4; № 2, ст. 14, 18; № 9, ст. 67; 2008 г., № 13-14, ст. 58; № 23, ст. 114; № 24, ст. 129;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февраля 2009 года "О внесении изменений и дополнений в некоторые законодательные акты Республики Казахстан по вопросам деятельности Фонда национального благосостояния и признании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инвестиционном фонде Казахстана", опубликованный в газетах "Егемен Қазақстан" и "Казахстанская правда" 21 февраля 2009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1-3) статьи 70 слова "территориальному подразделению уполномоченного государственного органа по статистике" заменить словами "территориальному органу уполномоченного органа в области государственной статистики";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третьей пункта 2 статьи 87 слова "территориальному подразделению уполномоченного государственного органа по статистике" заменить словами "территориальному органу уполномоченного органа в области государственной статистики";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4 статьи 94 слова "территориальное подразделение уполномоченного государственного органа по статистике" заменить словами "территориальный орган уполномоченного органа в области государственной статистики".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20 июня 1997 года "О пенсионном обеспечении в Республике Казахстан" (Ведомости Парламента Республики Казахстан, 1997 г., № 12, ст. 186; 1998 г., № 24, ст. 437; 1999 г., № 8, ст. 237; № 23, ст. 925; 2001 г., № 17-18, ст. 245; № 20, ст. 257; 2002 г., № 1, ст. 1; № 23-24, ст. 198; 2003 г., № 1-2, ст. 9; № 11, ст. 56; № 15, ст. 139; № 21-22, ст. 160; 2004 г., № 11-12, ст. 66; № 23, ст. 140, 142; 2005 г., № 7-8, ст. 19; № 11, ст. 39; № 14, ст. 55, 58; № 23, ст. 104; 2006 г., № 3, ст. 22; № 8, ст. 45; № 12, ст. 69; № 23, ст. 141; 2007 г., № 2, ст. 18; № 3, ст. 20; № 4, ст. 28, 30; № 9, ст. 67; № 10, ст. 69; № 24, ст. 178; 2008 г., № 17-18, ст. 72; 2008 г., № 20, ст. 88):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20) статьи 1 слова "уполномоченным органом государственной статистики Республики Казахстан" заменить словами "уполномоченным органом в области государственной статистики";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12) пункта 2 статьи 6 слова "и статистической"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 статьи 49 слова "и статистическую отчетность" заменить словами "отчетность и первичные статистические данные".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25 декабря 1997 года "Об энергосбережении" (Ведомости Парламента Республики Казахстан, 1997 г., № 24, ст. 343; 2004 г., № 23, ст. 142; 2006 г., № 1, ст.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10. Статистическая информация о производстве,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потреблении и эффективности использования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топливно-энергетических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проводит ведомственные статистические наблюдения и обеспечивает формирование статистической информации об объеме и номенклатуре производства и потребления топливно-энергетических ресурсов и показателей эффективности их использования для предприятий и организаций, независимо от их форм собственности, в соответствии со статистической методологией, утвержденной уполномоченным органом в области государственной статистики.".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9 июля 1998 года "О племенном животноводстве" (Ведомости Парламента Республики Казахстан, 1998 г., № 16, ст. 220; 2001 г., № 23, ст. 318; 2004 г., № 23, ст. 142; 2006 г., № 1, ст. 5; № 3, от, 22; 2008 г., № 15-16, ст. 60):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статьи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проводит ведомственные статистические наблюдения и обеспечивает формирование статистической информации в области племенного животноводства в соответствии со статистической методологией, утвержденной уполномоченным органом в области государственной статистики;".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20 ноября 1998 года "Об аудиторской деятельности" (Ведомости Парламента Республики Казахстан, 1998 г., № 22, ст. 309; 2000 г., № 22, ст. 408; 2001 г., № 1, ст. 5; № 8, ст. 52; 2002 г., № 23-24, ст. 193; 2003 г., № 11, ст. 56; № 12, ст. 86; № 15, ст. 139; 2004 г., № 23, ст. 138; 2005 г., № 14, ст. 58; 2006 г., № 8, ст. 45; 2007 г., № 2, ст. 18; № 4, ст. 28;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20 февраля 2009 года "О внесении изменений и дополнений в некоторые законодательные акты Республики Казахстан по вопросам аудиторской деятельности", опубликованный в газетах "Егемен Қазақстан" 27 февраля 2009 года и "Казахстанская правда" 26 февраля 2009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2 статьи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формирование первичных статистических данных;".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28 декабря 1998 года "О мерах защиты внутреннего рынка при импорте товаров" (Ведомости Парламента Республики Казахстан, 1998 г., № 24, ст. 446; 1999 г., № 21, ст. 763; 2005 г., № 11, ст. 40; 2006 г., № 3, ст. 22; № 15, ст. 95):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статьи 1, подпункте 1) статьи 8 слова "имеются статистические данные" заменить словами "имеется статистическая информация".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16 ноября 1999 года "О прожиточном минимуме" (Ведомости Парламента Республики Казахстан, 1999 г., № 23, ст. 98; 2005 г., № 23, ст. 98):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статьи 1, пункте 3 статьи 2, статье 6 слова "по статистике" заменить словами "в области государственной статистики".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 декабря 1999 года "О физической культуре и спорте" (Ведомости Парламента Республики Казахстан, 1999 г., № 24, ст. 1065; 2003 г., № 15, ст. 129; 2004 г., № 23, ст. 142; 2006 г., № 3, ст. 22; № 13, ст. 86; 2007 г., № 2, ст. 18; № 10, ст. 69; № 20, ст. 152):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3) статьи 23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проводит ведомственные статистические наблюдения, получает первичные статистические данные от спортивных организаций;";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12) пункта 1, подпункте 10) пункта 2 статьи 23-1 слова ", в том числе статистические данные,"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30 ноября 2000 года "Об оценочной деятельности в Республике Казахстан" (Ведомости Парламента Республики Казахстан, 2000 г., № 20, ст. 381; 2001 г., № 24, ст. 338; 2003 г., № 3, ст. 19; № 10, ст. 54; 2004 г., № 23, ст. 142; 2007 г., № 2, ст. 18):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3 статьи 6 слова "государственного статистического учета и"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18 декабря 2000 года "О страховой деятельности" (Ведомости Парламента Республики Казахстан, 2000 г., № 22, ст. 406; 2003 г., № 11, ст. 56; № 12, ст. 85; № 15, ст. 139; 2004 г., № 11-12, ст. 66; 2005 г., № 14, ст. 55, 58; № 23, ст. 104; 2006 г., № 3, ст. 22; № 4, ст. 25; № 8, ст. 45; № 13, ст. 85; № 16, ст. 99; 2007 г., № 2, ст. 18; № 4, ст. 28, 33; № 8, ст. 52; № 18, ст. 145; 2008 г., № 17-18, ст.72, № 20, ст.88;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февраля 2009 года "О внесении изменений и дополнений в некоторые законодательные акты Республики Казахстан по вопросам деятельности Фонда национального благосостояния и признании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инвестиционном фонде Казахстана", опубликованный в газетах "Егемен Қазақстан" и "Казахстанская правда" 21 февраля 2009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4) пункта 1, подпункте 2) пункта 8 статьи 37 слова "и статистической карточки",", статистической карточки"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2-1 статьи 74 слова "и статистической отчетности" заменить словами "отчетности и первичных статистических данных".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16 января 2001 года "О некоммерческих организациях" (Ведомости Парламента Республики Казахстан, 2001 г., № 1, ст. 8; № 24, ст. 338; 2003 г., № 11, ст. 56; 2004 г., № 5, ст. 30; № 10, ст. 56; 2005 г., № 13, ст. 53; 2006 г., № 8, ст. 45; № 15, ст. 95; 2007 г., № 2, ст. 18; № 9, ст. 67; № 17, ст. 141):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41: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"статистическую отчетность" заменить словами "предоставляет первичные статистические данные уполномоченному органу в области государственной статистики";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2 слова "органам государственной статистики" заменить словами "уполномоченному органу в области государственной статистики".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"О занятости населения" (Ведомости Парламента Республики Казахстан, 2001 г., № 3, ст. 18; 2004 г., № 2, ст. 10; 2005 г., № 7-8, ст. 19; № 17-18, ст. 76; 2006 г., № 3, ст. 22; № 10, ст. 52; 2007 г., № 2, ст. 14, 18; № 3, ст. 20; № 8, ст. 52; № 9, ст. 67; № 15, ст. 106; № 20, ст. 152;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16 января 2009 года "О внесении изменений и дополнений в некоторые законодательные акты Республики Казахстан по вопросам занятости и адресной социальной помощи", опубликованный в газетах "Егемен Казакстан" и "Казахстанская правда" 20 января 2009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21: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21. Государственная статистика в сфере занятости населения";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"устанавливается государственная статистическая отчетность" заменить словами "проводится статистическое наблюдение";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"государственную статистическую отчетность" заменить словами "первичные статистические данные";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"органами статистики" заменить словами "уполномоченным органом в области государственной статистики";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"в порядке, установленном законодательством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"государственную статистическую отчетность" заменить словами "первичные статистические данные".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8 декабря 2001 года "О железнодорожном транспорте" (Ведомости Парламента Республики Казахстан, 2001 г., № 23, ст. 315; 2003 г., № 10, ст. 54; 2004 г., № 18, ст. 110; № 23, от. 142; 2006 г., № 3, ст. 22; № 13, ст. 87; № 14, ст. 89; № 16, ст. 99; № 24, ст. 148; 2007 г., № 9, ст. 67; № 19, ст. 148; 2008 г., № 15-16, ст. 64; № 24, ст. 129;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февраля 2009 года "О внесении изменений и дополнений в некоторые законодательные акты Республики Казахстан по вопросам деятельности Фонда национального благосостояния и признании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инвестиционном фонде Казахстана", опубликованный в газетах "Егемен Қазақстан" и "Казахстанская правда" 21 февраля 2009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пункта 2 статьи 14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формирование статистической информации о нарушениях требований безопасности движения;".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 июля 2002 года "О защите растений" (Ведомости Парламента Республики Казахстан, 2002 г., № 13-14, ст. 140; 2004 г., № 17, ст. 98; № 23, ст. 142; 2006 г., № 1, ст. 5; № 3, ст. 22; 2007 г., № 2, ст. 18):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14) пункта 1 статьи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отчетности"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 согласованию с центральным исполнительным органом государственной статистики"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подпунктом 14-1)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"14-1) разработка статистической методологии по ведомственным статистическим наблюдениям;".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июля 2002 года "Об органах финансовой полиции Республики Казахстан" (Ведомости Парламента Республики Казахстан, 2002 г., № 13-14, ст. 145; 2004 г., № 23, ст. 142; 2005 г., № 14, ст. 62; 2007 г., № 9, ст. 67; № 10, ст. 69):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 статьи 9 слова "статистическим данным" заменить словами "статистической информации".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11 июля 2002 года "О социальной и медико-педагогической коррекционной поддержке детей с ограниченными возможностями" (Ведомости Парламента Республики Казахстан, 2002 г., № 16, ст. 152; 2004 г., № 23, ст. 142; 2007 г., № 20, ст. 152):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2-1) статьи 6 слова "государственной статистической отчетности" заменить словами "первичных статистических данных, полученных в ходе проведения ведомственных статистических наблюдений";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12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8 января 2003 года "Об инвестициях" (Ведомости Парламента Республики Казахстан, 2003 г., № 1-2, ст. 4; 2005 г., № 9, ст. 26; 2006 г., № 3, ст. 22; 2007 г., № 4, ст. 28; 2008 г., № 15-16, ст. 64; № 23, ст. 114;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февраля 2009 года "О внесении изменений и дополнений в некоторые законодательные акты Республики Казахстан по вопросам деятельности Фонда национального благосостояния и признании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инвестиционном фонде Казахстана", опубликованный в газетах "Егемен Қазақстан" и "Казахстанская правда" 21 февраля 2009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 статьи 19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1) пункта 2 статьи 21-1 слова "по форме, установленной уполномоченным государственным органом по статистике" заменить словами "в соответствии со статистической методологией, утвержденной уполномоченным органом в области государственной статистики".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8 апреля 2003 года "О сельском потребительском кооперативе водопользователей" (Ведомости Парламента Республики Казахстан, 2003 г., № 6, ст. 35; 2006 г., № 1, ст.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13) статьи 7 слова "статистическую и иную"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25 апреля 2003 года "Об обязательном социальном страховании" (Ведомости Парламента Республики Казахстан, 2003 г., № 9, ст. 41; 2004 г., № 23, ст. 140, 142; 2006 г., № 23, ст. 141; 2007 г., № 3, ст. 20; № 20, ст. 152; № 24, ст. 178; 2008 г., № 23, ст. 114):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пункта 2 статьи 7 слова "и статистической"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мая 2003 года "Об акционерных обществах" (Ведомости Парламента Республики Казахстан, 2003 г., № 10, ст. 55; № 21-22, ст. 160; 2004 г., № 23, ст. 140; 2005 г., № 14, ст. 58; 2006 г., № 10, ст. 52; № 16, ст. 99; 2007 г., № 4, ст. 28, 33; № 9, ст. 67; № 20, ст. 153; 2008 г., № 13-14, ст. 56; № 17-18, ст.72; № 21, ст. 97;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февраля 2009 года "О внесении изменений и дополнений в некоторые законодательные акты Республики Казахстан по вопросам деятельности Фонда национального благосостояния и признании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инвестиционном фонде Казахстана", опубликованный в газетах "Егемен Қазақстан" и "Казахстанская правда" 21 февраля 2009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1 статьи 80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 июня 2003 года "О Фонде гарантирования страховых выплат" (Ведомости Парламента Республики Казахстан, 2003 г., № 11, ст. 63; 2005 г., № 14, ст. 55; 2006 г., № 4, ст. 25; 2007 г., № 2, ст. 18; № 8, ст. 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 статьи 9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июня 2003 года "О системе здравоохранения" (Ведомости Парламента Республики Казахстан, 2003 г., № 11, ст. 70; 2004 г., № 23, ст. 142; 2006 г., № 3, ст. 22; № 15, ст. 92; № 24, ст. 148; 2007 г., № 2, ст. 18; № 9, ст. 67; № 10, ст. 69; № 20, ст. 152; 2008 г., № 23, ст. 124):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 статьи 7 слова "обеспечивает ведение государственного статистического учета и отчетности" заменить словами "проводит ведомственные статистические наблюдения".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 июля 2003 года "О рынке ценных бумаг" (Ведомости Парламента Республики Казахстан, 2003 г., № 14, ст. 119; 2004 г., № 16, ст. 91; № 23, ст. 142; 2005 г., № 7-8, ст. 24; № 14, ст. 58; № 23, ст. 104; 2006 г., № 3, ст. 22; № 4, ст. 24; № 8, ст. 45; № 10, ст. 52; № 11, ст. 55; 2007 г., № 2, ст. 18; № 4, ст. 28; № 9, ст. 67; № 17, ст. 141; 2008 г., № 15-16, ст. 64; № 17-18, ст.72, № 20, ст.88; № 21, ст. 97; № 23, ст. 114;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февраля 2009 года "О внесении изменений и дополнений в некоторые законодательные акты Республики Казахстан по вопросам деятельности Фонда национального благосостояния и признании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инвестиционном фонде Казахстана", опубликованный в газетах "Егемен Қазақстан" и "Казахстанская правда" 21 февраля 2009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5) пункта 3 статьи 11, подпункт 6) пункта 1 статьи 12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3 статьи 52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Субъекты рынка ценных бумаг обязаны предоставлять Национальному Банку Республики Казахстан первичные статистические данные в соответствии со статистической методологией, утвержденной Национальным Банком Республики Казахстан по согласованию с уполномоченным органом в области государственной статистики.".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июля 2003 года "О государственном регулировании и надзоре финансового рынка и финансовых организаций" (Ведомости Парламента Республики Казахстан, 2003 г., № 15, ст. 132; 2004 г., № 11-12, ст. 66; № 16, ст. 91; 2005 г., № 14, ст. 55; № 23, ст. 104; 2006 г., № 3, ст. 22; № 4, ст. 24; № 8, ст. 45; № 13, ст. 85; № 15, ст. 95; 2007 г., № 4, ст. 28; 2008 г., № 17-18, ст. 72):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1 статьи 9 слова "и статистической"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10 марта 2004 года "Об обязательном страховании в растениеводстве" (Ведомости Парламента Республики Казахстан, 2004 г., № 5, ст. 26; 2006 г., № 1, ст. 5; № 3, ст. 22; № 16, ст. 100; 2007 г., № 8, ст. 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пункта 2 статьи 9 после слов "растениеводства и" дополнить словом "государственной".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2004 года "О связи" (Ведомости Парламента Республики Казахстан, 2004 г., № 14, ст. 81; 2006 г., № 3, ст. 22; № 15, ст. 95; № 24, ст. 148; 2007 г., № 2, ст. 18; № 3, ст. 20; № 19, ст. 148; 2008 г., № 20, ст. 89., № 24, ст. 129):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статьи 2 слова "статистической карты,"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июля 2004 года "О внутреннем водном транспорте" (Ведомости Парламента Республики Казахстан, 2004 г., № 15, ст. 88; 2006 г., № 3, ст. 22; № 23, ст. 141; № 24, ст. 148; 2007 г., № 9, ст. 67; № 20, ст. 152):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пункта 2 статьи 45 после слова "представление" дополнить словом "первичных".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июля 2004 года "О кредитных бюро и формировании кредитных историй в Республике Казахстан" (Ведомости Парламента Республики Казахстан, 2004 г., № 15, ст. 87; 2005 г., № 23, ст. 104; 2006 г., № 3, ст. 22; 2007 г., № 2, ст. 18; № 3, ст. 20; № 19, ст. 149; 2008 г., № 17-18, ст.72):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2-1) пункта 1 статьи 9 слова "и статистической карточки"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7 февраля 2005 года "Об обязательном страховании гражданско-правовой ответственности работодателя за причинение вреда жизни и здоровью работника при исполнении им трудовых (служебных) обязанностей" (Ведомости Парламента Республики Казахстан, 2005 г., № 3-4, ст. 2; 2007 г., № 8, ст. 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26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26. Первичные статистические данные субъектов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обязательного страхования ответственности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работодателя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первичных статистических данных субъектами обязательного страхования ответственности работодателя осуществляется в порядке, определяемом уполномоченным органом в области государственной статистики в соответствии с законодательством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8 июля 2005 года "О государственном регулировании развития агропромышленного комплекса и сельских территорий" (Ведомости Парламента Республики Казахстан, 2005 г., № 13, ст. 52; 2007 г., № 5-6, ст. 42; № 18, ст. 145; 2008 г., № 23, ст. 124):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подпункта 9) пункта 1 статьи 6 слова "статистических данных" заменить словами "статистической информации".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31 января 2006 года "О частном предпринимательстве" (Ведомости Парламента Республики Казахстан, 2006 г., № 3, ст. 21; № 16, ст. 99; № 23, ст. 141; 2007 г., № 2, ст. 18; № 3, ст. 20; № 17, ст. 136; 2008 г., № 13-14, ст. 57, 58; № 15-16, ст. 60; № 23, ст. 114; № 24, ст. 128;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20 февраля 2009 года "О внесении изменений и дополнений в некоторые законодательные акты Республики Казахстан по вопросам аудиторской деятельности", опубликованный в газетах "Егемен Қазақстан" 27 февраля 2009 года и "Казахстанская правда" 26 февраля 2009 года):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части первой слова "Статистическая отчетность" заменить словами "Первичные статистические данные";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"представляется" заменить словом "предоставляются".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июня 2006 года "О региональном финансовом центре города Алматы" (Ведомости Парламента Республики Казахстан, 2006 г., № 10, ст. 51; 2007 г., № 17, ст. 141):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статьи 6 слова "статистические карточки,"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2006 года "О взаимном страховании" (Ведомости Парламента Республики Казахстан, 2006 г., № 13, ст. 84; 2007 г., № 8, ст. 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1 статьи 5 слова "и статистической"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7 июля 2006 года "О долевом участии в жилищном строительстве" (Ведомости Парламента Республики Казахстан, 2006 г., № 16, ст. 101; 2007 г., № 2, ст. 18):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1 статьи 8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12 января 2007 года "О национальных реестрах идентификационных номеров" (Ведомости Парламента Республики Казахстан, 2007 г., № 3, ст. 19; 2008 г., № 17-18, ст. 72):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пункта 4 статьи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ведении статистических регистров;".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12 января 2007 года "О внесении изменений и дополнений в некоторые законодательные акты Республики Казахстан по вопросам национальных реестров идентификационных номеров" (Ведомости Парламента Республики Казахстан, 2007 г., № 3, ст. 20; № 20, ст. 88):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8 статьи 1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28 февраля 2007 года "О бухгалтерском учете и финансовой отчетности" (Ведомости Парламента Республики Казахстан, 2007 г., № 4, ст. 32; 2008 г., № 17-18, ст. 72; № 23, ст. 114):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статьи 19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в территориальные органы уполномоченного органа в области государственной статистики по месту государственной регистрации;".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21 июля 2007 года "О развитии хлопковой отрасли" (Ведомости Парламента Республики Казахстан, 2007 г., № 16, ст. 130):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"по согласованию с уполномоченным государственным органом в области статистики"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Ведомственные статистические наблюдения проводятся уполномоченным органом в соответствии со статистической методологией, утвержденной уполномоченным органом в области государственной статистики.".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2008 года "О трансфертном ценообразовании" (Ведомости Парламента Республики Казахстан, 2008 г., № 15-16, ст. 65):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статьи 14 после слов "на основании данных" дополнить словом "системы".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25 декабря 2008 года "О конкуренции" (Ведомости Парламента Республики Казахстан, 2008 г., № 24, ст. 125):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18) статьи 39 слова "органов статистики" заменить словами "уполномоченного органа в области государственной статистики";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47: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"данных государственной статистической отчетности" заменить словами "статистической информации";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 слова "органы статистики" заменить словами "уполномоченный орган в области государственной статистики".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по истечении десяти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