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e61b" w14:textId="f9be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 обеспечению питанием курсантов пожарно-технических учебных заведений, находящихся на казарменном положении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2009 года № 624.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РК от 19.03.2015 г. № 255.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по обеспечению питанием курсантов пожарно-технических учебных заведений, находящихся на казарменном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закуп продовольствия осуществляется за счет и в пределах средств, предусмотренных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2009 года № 624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обеспечению питанием курсантов пожарно-технических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учебных заведений, находящихся на казарменном положении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"Паек для курсантов пожарно-технических учебных заведений,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находящихся на казарменном положении"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673"/>
        <w:gridCol w:w="28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на 1 чел.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сутки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1 сорта (обогащенная)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пшеничный из обогащенной муки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муки пшеничной 2 сорта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Макаронные изделия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разная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томатная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овощной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плодово-ягодный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порошок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говядины первой категории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полукопченая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первой категории (печень)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(сазан, сом, карп, судак)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 сычужный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куриные*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растительное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столовый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порошок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пищевая йодированная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Лавровый лист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молотый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Горчичный порошок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Уксус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Поливитаминный препарат, грамм/драже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(декабрь-май)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0,6/1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• единица измерения яиц куриных - в  штуках, выдается 5 штук в неделю.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"Замена продуктов при выдаче продовольственных пайков"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19"/>
        <w:gridCol w:w="2176"/>
        <w:gridCol w:w="1895"/>
        <w:gridCol w:w="23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того,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из смеси ржаной обдирной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муки 1 сорта*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сухарями из муки ржаной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обойной, пшеничной обойной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 простыми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обойной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мукой ржаной обдирной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мукой пшеничной 1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хлебцами хрустящими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белым из муки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белый из муки пшеничной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сорта*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сухарями из муки пшеничной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мукой пшеничной 1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 простыми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пшеничной 1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галетами, улучшенными с жиром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батонами простыми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муки пшеничной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пшеничной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пшеничной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Муку пшеничную 1 сорта**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макаронными изделиями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крупой манной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Крупу разную**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крупами, не требующими варки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макаронными изделиями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концентратами крупяными,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крупо-овощными и овощными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мукой пшеничной второго сорта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«Соевые бобы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томатном соусе»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свежим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натуральным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полуфабрикатом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консервированным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заливку)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свежими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овощами квашеными и солеными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и овощами сушеными,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пюре картофельным сухим,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картофельной крупкой,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и овощами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сублимационной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и бобовыми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натуральными и маринованными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заливку)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обеденных блюд без мяса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заправочными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закусочными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9,18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Картофель, овощи свежие,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квашеные соленые**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репчатым**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репчатым сушеным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сублимационной сушки**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зеленым (перо)**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чесноком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 прессованные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дрожжами сушеными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говядины, свинины,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баранины**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мясными блоками на костях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мясными блоками без костей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верблюжатиной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субпродуктами первой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печенью)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субпродуктами второй категории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птицы потрошеной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птицы полупотрошеной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непотрошеной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сублимационной сушки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колбасой вареной и сосисками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(сардельками)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(ветчина, грудинка, рулеты,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колбаса копченая)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мясными разными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из птицы с костями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(в охлажденном, мороженом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соленом виде без головы)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рыбными разными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яйцами куриными***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Колбасу сырокопченую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фаршем колбасным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Рыбу (в охлажденном,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замороженном и соленом виде,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потрошенную без головы)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и копченой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всех видов и семейств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головой,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разделки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копченой и вяленой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рыбным филе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сушеной и рыбой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сублимационной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без 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рыбными разными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закусочными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4,19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консервным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концентратом масла сухого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животные топленые,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растительным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жиром-сырцом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коровье*****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цельным сухим, 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простоквашей и кисломолочными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продуктами сублимационной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цельным сгущенным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сгущенным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стерилизованным без сахара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или какао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сгущенным молоком и 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кисломолочными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(кефиром, простоквашей,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ацидофилином)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сливками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сухой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топленым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яйцами куриными, шт.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сливками, сгущенными с 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брынзой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(в охлажденном, мороженом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соленом виде) потрошеной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головы******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куриные***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порошком яичным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меланжем яичным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карамелью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вареньем, джемом, повидлом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халвой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пастилой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какао-порошком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или какао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сгущенным молоком и 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сладкой плиткой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халвой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галетами простыми, баранками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Томатную пасту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соусом томатным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соком томатным, помидорами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ягодами свежими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апельсинами, мандаринами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арбузами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дынями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фруктами сушеными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фруктами и ягодами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сублимационной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консервированными*******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плодовыми и ягодными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натуральными*******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концентрированными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плодовыми и ягодными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содержанием сухих веществ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50 %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соками сублимационной сушки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напитками фруктовыми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экстрактом плодовым и ягодным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вареньем, джемом, повидлом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концентратом киселя на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ягодных экстрактах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21,25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закусочными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лимонной кислотой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соком томатным, овощным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коровьим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Чаем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киселя на плодовых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ягодных экстрактах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чаем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растворимый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кофейным напитком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какао-порошком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чаем черным байховым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сорта********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байховый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растворимым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кофейным напитком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Горчичный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горчицей готовой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картофельный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концентратом киселя на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ягодных экстрактах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свежим********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Уксус спиртовой натуральный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уксусной эссенцией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Соевый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картофелем свежим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крупой перловой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крупой овсяной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крупой пшеничной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продукты в пределах пункта разрешается заменять между собой и проводить обратную замену в указанных соотношениях;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запрещается обратная замена;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единица измерения яиц куриных - в штуках;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разрешается только прямая замена при лечебном питании;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куб. см. молока условно принято за 100 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 разрешается прямая и обратная замена, другие замены запрещены;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******* сок плодовый и ягодный натуральный, компоты консервированные заменять концентратами киселя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******** разрешается прямая замена, другие замены запрещены.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Продукты, против которых в графе "Кроме того, заменить по пунктам номера" проставлены номера пунктов, разрешается заменять в пределах указанного пункта в таком же порядке. Многоступенчатая замена запрещена.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