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facc" w14:textId="e36f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ценных видов животных, являющихся объектами охоты и рыболовства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2009 года № 625.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16 февраля 2015 года № 18-03/106.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21)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ценных видов животных, являющихся объектами охоты и рыболовства.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2009 года № 625 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ценных видов животных, являющихся объектами охоты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рыболовства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5806"/>
        <w:gridCol w:w="911"/>
        <w:gridCol w:w="4812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животных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животных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Водные животные: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Белуга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Линь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Осетр (кроме сибирского)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Подуст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Севрюга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Обыкновенная Маринка 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Шип (кроме аральской популяции)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Чешуйчатый и голый осман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Шемая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Стерлядь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Лещ 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Пузанок (включая большеглазый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круглоголовый)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Чехонь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Золотой и серебряный карась </w:t>
            </w:r>
          </w:p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Бражниковская (долгинская) сельдь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Черноспинка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и пестрый толстолобик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Радужная форель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 обыкновенный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Ленок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Налим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Рипус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Окунь обыкновенный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Ряпушка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Окунь балхашский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балхаш-илийской популяции)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Пелядь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Судак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Чир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Берш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Муксун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Змееголов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Сибирский хариус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Буффало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Кефаль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Камбала-глосса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Щука 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Длиннопалый рак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туркестанского подвида)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Плотва, вобла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Голавль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Каспийский тюлень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Язь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Килька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амур 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Елец обыкновенный и таласский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Жерех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Красноперка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Белоглазка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Густера 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Синец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Востробрюшка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Млекопитающие: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Енотовидная собака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Кабарга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Корсак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Речной бобр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Лисица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Сибирская косуля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Бурый медведь (кроме тяньшаньского)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Марал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Енот-полоскун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Асканийский олень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Соболь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Лось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Росомаха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Сайгак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Солонгой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Сибирский горный козел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Ласка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Обыкновенная белка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Горностай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Желтый суслик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Колонок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Байбак или степной сурок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Степной хорек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Серый или алтайско-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тяньшаньский сурок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Американская норка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Длиннохвостый или красный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сурок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Барсук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Ондатра или мускусная крыса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Выдра (кроме среднеазиатской)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Заяц-толай или песчаник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Рысь (кроме туркестанской)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Заяц русак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Заяц-беляк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Птицы: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Краснозобая гагара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Широконоска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Чернозобая гагара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Черная казарка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Серый гусь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Чибис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Белолобый гусь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Красноносый нырок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Гуменник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Красноголовая чернеть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Огарь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Хохлатая чернеть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Пеганка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Морская чернеть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Кряква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Морянка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Чирок-свистунок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Обыкновенный гоголь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Клоктун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Гага-гребенушка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Серая утка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Синьга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Свиязь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Луток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Шилохвость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Длинноносый крохаль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Чирок-трескунок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Большой крохаль 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Белая куропатка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Скалистый голуб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Тундряная куропатка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Обыкновенная горлица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Тетерев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Большая горлица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Глухарь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Турухтан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Рябчик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Гаршнеп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Гималайский улар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Бекас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Кеклик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Лесной дупель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Пустынная куропатка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Азиатский бекас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Серая куропатка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Горный дупель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Бородатая куропатка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Дупель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Перепел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Вальдшнеп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Фазан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Большой кроншнеп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Лысуха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кроншнеп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Вяхирь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Большой веретенник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Клинтух 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Малый веретенник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Сизый голуб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