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b007" w14:textId="06cb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декабря 2008 года № 1202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2009 года № 643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2008 года № 1202 "О Стратегическом плане Министерства юстиции Республики Казахстан на 2009 - 2011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плане Министерства юстиции Республики Казахстан на 2009 - 2011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"Стратегические направления, цели, задачи и показатели результатов деятельности Министерства юстиции Республики Казахстан на 2009 - 2011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"Совершенствование законодательства, качественная нормотворческая деятельность и правовое обеспечение международного сотрудничества":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задачах, в подпункте 3) "разработка законопроектов с позиции юридической проработанности;" слово "законопроектов" заменить словами "нормативных правовых актов";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3. "Приближение уголовно-исполнительной системы к международным стандартам":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показателях, в подпункте 2) "оснащение ИУ современными системами охраны" в графе "2009" цифры "26,8" заменить цифрами "16";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4. "Приближение судебно-экспертной системы к международным стандартам":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показателях, в подпункте 2) "количество новых видов исследований":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"2009" цифру "2" заменить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6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2009 года № 643  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Раздел 6. Бюджетные программы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2"/>
        <w:gridCol w:w="2998"/>
        <w:gridCol w:w="1223"/>
        <w:gridCol w:w="1384"/>
        <w:gridCol w:w="1405"/>
        <w:gridCol w:w="1345"/>
        <w:gridCol w:w="1446"/>
        <w:gridCol w:w="1507"/>
      </w:tblGrid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обеспечение деятельности государства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центрального аппарата Министерства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комитетов и территориальных органов, защита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государства, в т.ч. оплата услуг международных финансовых институтов,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бланков лицензий, ЗАГС, 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 повышение квалификации государственных 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государственному и английскому языкам, сопровождение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информационных систем, системно-техническое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техники, оплата услуг связи, в т.ч. корпоративная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телекоммуникационная сеть, текущий ремонт зданий, помещений,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аренда зданий, помещений и прочие услуги и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Комитеты)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Комитетов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5199678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4875148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6043216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6962159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8158562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3069"/>
        <w:gridCol w:w="1213"/>
        <w:gridCol w:w="1373"/>
        <w:gridCol w:w="1393"/>
        <w:gridCol w:w="1333"/>
        <w:gridCol w:w="1433"/>
        <w:gridCol w:w="1493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судебных экспертиз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судебных экспертиз: производственное (экспертное),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научно-исследовательское, научно-методическое, имеющее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прав и законных интересов лиц, являющихся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уголовного, гражданского или административного процесса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Приближение судебно-экспертной системы к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 судебно-экспертной деятельности, приведение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экспертизы в соответствие с международными стандартами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Максимальное обеспечение потребностей правоохранительных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в производстве судебных экспертиз при расследовании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рении различных категорий дел (уголовные, гражданские,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ные); введение новых видов экспертных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сотрудничество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по международной аккредитации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приведения деятель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судебной экспертизы к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 обучаю-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чества 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экспертиз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Уменьшение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чества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исследований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1430308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1127175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1394308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9"/>
        <w:gridCol w:w="2966"/>
        <w:gridCol w:w="1227"/>
        <w:gridCol w:w="1388"/>
        <w:gridCol w:w="1409"/>
        <w:gridCol w:w="1349"/>
        <w:gridCol w:w="1450"/>
        <w:gridCol w:w="1512"/>
      </w:tblGrid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осужденных и следственно-арестованных лиц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осужденных и следственно-арестованных лиц; оказание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помощи; обеспечение безопасности персонала и лиц, 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жащихся в исправительных учреждениях и следственных изоляторах,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правопорядка; охрана исправительных учреждений и следственных изоля-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торов; контроль и надзор за лицами, содержащимися в исправительных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и следственных изоляторах; разработка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воспитательных мероприятий, способствующих исправлению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осужденных; мер, направленных на обеспечение трудозанятости осужденных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Приближение уголовно-исполнительной системы к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 деятельности уголовно-исполнительной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приближение ее к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осужденных, персонала и иных лиц,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исправительных учреждений; создание эффективной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воспитательного воздействия на осужденных, включающей в себя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психолого-педагогическое воздействие; осуществление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лиц, содержащихся в местах лишения свободы;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лицом, отбывающим уголовное наказание, востребованной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и необходимых по этой специальности практических навыков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ляторах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денных,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трудом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472993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денных,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денных,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психологами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денных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психокоррекцион-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 психопрофи-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осужденных, что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целом должно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вести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осужденного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связанных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расчете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16657501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17640360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21434778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24950050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29537313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3018"/>
        <w:gridCol w:w="1223"/>
        <w:gridCol w:w="1384"/>
        <w:gridCol w:w="1405"/>
        <w:gridCol w:w="1345"/>
        <w:gridCol w:w="1446"/>
        <w:gridCol w:w="1507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учреждения ЛА-155/12 под ИК строгого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в пос. Заречный Алматинской области,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базы ТОО "Лейла" под женскую исправительную колонию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рау, реконструкция и расширение следственного изолятора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Приближение уголовно-исполнительной системы к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 деятельности уголовно-исполнительной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приближение ее к международным стандартам, социальная адаптация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ресоциализация лица, полностью или частично отбывшего наказание,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гражданское общество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к покамерному содержанию осужденных в местах лишения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строительства новых и капитального ремонта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УИС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 строящихся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реконструируемых,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продолжающихся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шаемых объектов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и правил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приб-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лиженных к между-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народным стандар-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там, для покамер-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м.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2617400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3705420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1918445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2"/>
        <w:gridCol w:w="2998"/>
        <w:gridCol w:w="1223"/>
        <w:gridCol w:w="1384"/>
        <w:gridCol w:w="1405"/>
        <w:gridCol w:w="1345"/>
        <w:gridCol w:w="1446"/>
        <w:gridCol w:w="1507"/>
      </w:tblGrid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 адвокатами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оплаты труда адвокатов за оказание бесплатной 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случаях, предусмотренных законом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государственных и юридических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емых органами юстиции в соответствии с законодательством,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культуры граждан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прав граждан на получение квалифицированной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помощи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возможности бесплатного получения социально незащищенными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категориями населения юридической помощи, оказываемой адвокатами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необходима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бесплатная 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 случаях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лизации конститу-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на 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помощи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9"/>
        <w:gridCol w:w="1"/>
        <w:gridCol w:w="3018"/>
        <w:gridCol w:w="1208"/>
        <w:gridCol w:w="1370"/>
        <w:gridCol w:w="1391"/>
        <w:gridCol w:w="1411"/>
        <w:gridCol w:w="1431"/>
        <w:gridCol w:w="1491"/>
      </w:tblGrid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нормативных правовых актов,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консультационных и экспертных работ, систематизация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законодательства, экспертиза нормативных правовых актов,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базой данных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ведение Государственного реестра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 Казахстан, обеспечение выпуска собрания актов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законодательства, качественная нормотворческая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 правовое обеспечение международного сотрудничества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нормотворческой деятельности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юридической экспертизы проектов НПА 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другим законодательным актам, в том числе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экспертизы, разработка законопроектов с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проработанности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законопроектов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по видам: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научная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законопроектов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научная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криминологическая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законопроектов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научная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законопроектов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антикоррупцион-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экспертиза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подзакон-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антикоррупцион-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экспертиза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актов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криминоло-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проведен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проведен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на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норм,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создающих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правонарушений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круглых столов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итогам)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обеспечен-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базой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печатного издания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"Собрание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РК"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формирование,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изданию и издание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Свода законов РК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актов,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док-ов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оплата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судебным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реагирования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1176232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1114692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9"/>
        <w:gridCol w:w="2993"/>
        <w:gridCol w:w="1221"/>
        <w:gridCol w:w="1382"/>
        <w:gridCol w:w="1403"/>
        <w:gridCol w:w="1343"/>
        <w:gridCol w:w="1444"/>
        <w:gridCol w:w="1505"/>
      </w:tblGrid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прав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 заявок на выдачу охранных документов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собственности, выдача свидетельств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авторского права и смежных прав, охранных документов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собственности, селекционные достижения, топологии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интегральных микросхем; проведение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разъяснению законодательства в сфере интеллектуальной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 изготовление и трансляция роликов, оформление зала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деятельности по обеспечению охраны прав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в соответствии со стандартами Всемирной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 Казахстане благоприятных условий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мероприятий направленных на предупреждение, борьбу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контрафактной продукцией и защиты объектов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приятий по профи-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лактике и разъяс-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нению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(семинары,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конкурсы)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лактических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приятий по выяв-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 контра-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фактной продукции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языки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страниц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выдачу 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(дней) (по срав-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нению с 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ментов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%;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ности;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правосознательности и правовой грамотности, активизация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творческого процесса среди населения (рост количества заявок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охранных документов и заявлений о регистрации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собственности)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2"/>
        <w:gridCol w:w="3045"/>
        <w:gridCol w:w="1218"/>
        <w:gridCol w:w="1378"/>
        <w:gridCol w:w="1399"/>
        <w:gridCol w:w="1338"/>
        <w:gridCol w:w="1439"/>
        <w:gridCol w:w="1501"/>
      </w:tblGrid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в сфере свободы вероисповедания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агитационно-пропагандистских мероприятий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 области обеспечения прав граждан на свободу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вероисповедания, религиоведческих экспертиз с привлечением ученых-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теологов, юристов и иных научных сотрудников, социологических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мониторинга религиозной ситуации. Контроль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религиозных объединений.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свободы вероисповедания и совершенствование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с религиозными объединениями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сохранению межконфессионального согласия и развитие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обеспечения реализации прав граждан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свободу вероисповедания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религиоведческой грамотности населения;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и анализа религиозных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прогнозируемый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тираж выпускаемой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печатной 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 научных,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религии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между-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народных,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ликанских и 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нальных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конференций, семи-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наров-совещаний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агита-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ционно-пропаган-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дистскими группами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 вероиспо-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ведания с привле-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чением ученых,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организаций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 учреди-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религиоз-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содержания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40/960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30/800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40/960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40/960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40/960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 на выработ-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 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видеофильмов,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видеороликов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грамотности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религий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2"/>
        <w:gridCol w:w="3045"/>
        <w:gridCol w:w="1218"/>
        <w:gridCol w:w="1378"/>
        <w:gridCol w:w="1399"/>
        <w:gridCol w:w="1338"/>
        <w:gridCol w:w="1439"/>
        <w:gridCol w:w="1501"/>
      </w:tblGrid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пропаганда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по обеспечению правовой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праворазъяснительной работы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качества государственных и юридических услуг,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ляемых органами юстиции в соответствии с законодательством,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культуры граждан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правовой культуры граждан страны путем 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правовой пропаганде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охвата населения информационно-пропагандистской работой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(мероприятиями) для повышения правовой грамотности граждан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формирование в обществе нетерпимого отношения к коррупции;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комплексных научных исследований по актуальным проблемам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уровня правовой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созданных и 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лируемых рекламно-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имиджевых роликов,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радиопе-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редач,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тальных фильмов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выпуск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и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тематике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лекций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и районах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актуальным пробле-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тематике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изданиях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праворазъяснитель-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выступлений в СМИ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3129"/>
        <w:gridCol w:w="1353"/>
        <w:gridCol w:w="1373"/>
        <w:gridCol w:w="1353"/>
        <w:gridCol w:w="1373"/>
        <w:gridCol w:w="1393"/>
        <w:gridCol w:w="1373"/>
      </w:tblGrid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населения по принципу "одного окна"</w:t>
            </w:r>
          </w:p>
        </w:tc>
      </w:tr>
      <w:tr>
        <w:trPr>
          <w:trHeight w:val="31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приема и выдачи документов по государственным услугам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обслуживания населения</w:t>
            </w:r>
          </w:p>
        </w:tc>
      </w:tr>
      <w:tr>
        <w:trPr>
          <w:trHeight w:val="43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качества государственных и юридических услуг,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ляемых органами юстиции в соответствии с законодательством,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культуры граждан</w:t>
            </w:r>
          </w:p>
        </w:tc>
      </w:tr>
      <w:tr>
        <w:trPr>
          <w:trHeight w:val="28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Оптимизация процессов оказания государственных и юридических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их открытости и доступности</w:t>
            </w:r>
          </w:p>
        </w:tc>
      </w:tr>
      <w:tr>
        <w:trPr>
          <w:trHeight w:val="132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административных барьеров в оказании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внедрения стандартов оказания государственных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их через ЦОНы, оптимизация государственных услуг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 внедрения регламентов оказания государственных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кадрового потенциала путем переподготовки и повышения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квалификации, создание эффективных механизмов и методов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оказываемых услуг органов юстиции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ЦОНы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фикации сотрудни-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ков, непосредст-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ожидания в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(максималь-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промежуток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ожидания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 в ЦОН)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к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быть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ниже, %;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8813637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5950287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6700893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9072909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10957724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3038"/>
        <w:gridCol w:w="1364"/>
        <w:gridCol w:w="1384"/>
        <w:gridCol w:w="1364"/>
        <w:gridCol w:w="1385"/>
        <w:gridCol w:w="1406"/>
        <w:gridCol w:w="1387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и аналитические услуги по религиозным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 и анализа религиозных проблем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свободы вероисповедания и совершенствование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с религиозными объединениями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сохранению межконфессионального согласия и развитие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обеспечения реализации прав граждан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свободу вероисповедания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 и анализа религиозных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довательских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чений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оценку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рированных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нований выпускае-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риалов (учебной,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литературы, слова-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рей, энциклопедий,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наимен.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исслед.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религиоз-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ситуации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46 463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3058"/>
        <w:gridCol w:w="1364"/>
        <w:gridCol w:w="1384"/>
        <w:gridCol w:w="1364"/>
        <w:gridCol w:w="1385"/>
        <w:gridCol w:w="1406"/>
        <w:gridCol w:w="1387"/>
      </w:tblGrid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паспортов и удостоверений личности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паспортов и удостоверений личности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удостоверения лица без гражданства, вида на жительство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 в Республике Казахстан действующего и нового образца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верения лица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гражданства,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 образца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1840436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1636636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2122814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1720000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1720000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товленных паспор-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и 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рений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верения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на жительство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 образца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1840436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1636636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2122814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1720000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1720000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866913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866913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4834377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5269470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3078"/>
        <w:gridCol w:w="1364"/>
        <w:gridCol w:w="1384"/>
        <w:gridCol w:w="1364"/>
        <w:gridCol w:w="1385"/>
        <w:gridCol w:w="1406"/>
        <w:gridCol w:w="1387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органов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исполнительной системы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основных средств для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множительной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множительной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296281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3169"/>
        <w:gridCol w:w="1353"/>
        <w:gridCol w:w="1373"/>
        <w:gridCol w:w="1353"/>
        <w:gridCol w:w="1373"/>
        <w:gridCol w:w="1393"/>
        <w:gridCol w:w="137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реабилитации лиц, отбывших уголовные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наказания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оформлении документов, удостоверяющих личность,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СИК, РНН, оказание бесплатной юридической помощи. Проведение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коррекционных мероприятий по целенаправленному изменению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психологических установок и ценностных ориентаций лиц, освободившихся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 лишения свободы. Оказание содействия в трудовом и бытовом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устройстве, правовой и психологической помощи.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Приближение уголовно-исполнительной системы к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 деятельности уголовно-исполнительной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приближение ее к международным стандартам, социальная адаптация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ресоциализация лица, полностью или частично отбывшего наказание,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гражданское общество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трудового устройства, правовой и психологической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освобожденным из мест лишения свободы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чества трудоуст-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роенных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освободившихся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свободы,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пущения рецидивной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преступности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содержащихся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лиц, 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щихся в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79 928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87 221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55 181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136"/>
        <w:gridCol w:w="3033"/>
        <w:gridCol w:w="1353"/>
        <w:gridCol w:w="1373"/>
        <w:gridCol w:w="1353"/>
        <w:gridCol w:w="1373"/>
        <w:gridCol w:w="1393"/>
        <w:gridCol w:w="137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органов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зданий, помещений органов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тального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учреждениях УИС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ремонт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УИС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492 602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346 162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191 106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2"/>
        <w:gridCol w:w="3045"/>
        <w:gridCol w:w="1358"/>
        <w:gridCol w:w="1378"/>
        <w:gridCol w:w="1358"/>
        <w:gridCol w:w="1379"/>
        <w:gridCol w:w="1400"/>
        <w:gridCol w:w="1380"/>
      </w:tblGrid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органов юстиции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зданий, помещений органов юстиции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тального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(управлений)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экспертиза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 областей)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150 451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150 207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75 103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2"/>
        <w:gridCol w:w="3045"/>
        <w:gridCol w:w="1358"/>
        <w:gridCol w:w="1378"/>
        <w:gridCol w:w="1358"/>
        <w:gridCol w:w="1379"/>
        <w:gridCol w:w="1400"/>
        <w:gridCol w:w="1380"/>
      </w:tblGrid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органов юстиции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основных средств, нематериальных активов для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113 469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1 120 260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122 819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560 130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560 130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юстиции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113 469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1 612 377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122 819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560 130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560 130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2"/>
        <w:gridCol w:w="3045"/>
        <w:gridCol w:w="1358"/>
        <w:gridCol w:w="1378"/>
        <w:gridCol w:w="1358"/>
        <w:gridCol w:w="1379"/>
        <w:gridCol w:w="1400"/>
        <w:gridCol w:w="1380"/>
      </w:tblGrid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для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курсантов и слушателей по очной и заочной формам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дальнейшего прохождения службы в уголовно-исполнительной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юстиции. Первоначальная подготовка кандидатов на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уголовно-исполнительную систему органов юстиции и лиц,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звание среднего и старшего начальствующего состава.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сотрудников уголовно-исполнительной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адъюнктов и магистров.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обучаемых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очной форме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обучаемых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заочной форме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датов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циальное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адъюнктов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оценок в результа-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 тестирования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дисциплинам,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обучаемых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558739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567835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706220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842694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2"/>
        <w:gridCol w:w="3045"/>
        <w:gridCol w:w="1358"/>
        <w:gridCol w:w="1378"/>
        <w:gridCol w:w="1358"/>
        <w:gridCol w:w="1379"/>
        <w:gridCol w:w="1400"/>
        <w:gridCol w:w="1380"/>
      </w:tblGrid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Комитета уголовно-исполнительной системы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1564313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1561413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1800539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2170136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2671646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2"/>
        <w:gridCol w:w="3045"/>
        <w:gridCol w:w="1358"/>
        <w:gridCol w:w="1378"/>
        <w:gridCol w:w="1358"/>
        <w:gridCol w:w="1379"/>
        <w:gridCol w:w="1400"/>
        <w:gridCol w:w="1380"/>
      </w:tblGrid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международного сотрудничества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религий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исследований и мероприятий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свободы вероисповедания и совершенствование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с религиозными объединениями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сохранению межконфессионального согласия и развитие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обеспечения реализации прав граждан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свободу вероисповедания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 и анализа религиозных ситуаций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развития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религий,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идеи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межэтнического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межконфессиональ-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согласия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Свод бюджетных расходов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3"/>
        <w:gridCol w:w="2013"/>
        <w:gridCol w:w="1933"/>
        <w:gridCol w:w="1813"/>
        <w:gridCol w:w="1853"/>
        <w:gridCol w:w="1733"/>
      </w:tblGrid>
      <w:tr>
        <w:trPr>
          <w:trHeight w:val="30" w:hRule="atLeast"/>
        </w:trPr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 из них: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39 864 261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40 209 423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45 843 684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52 704 821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61 916 968</w:t>
            </w:r>
          </w:p>
        </w:tc>
      </w:tr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36 729 8176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36 504 003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43 925 239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52 704 821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61 916 968</w:t>
            </w:r>
          </w:p>
        </w:tc>
      </w:tr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3 134 444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3 705 420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1 918 445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разработке, из них: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38 069</w:t>
            </w:r>
          </w:p>
        </w:tc>
      </w:tr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38 069</w:t>
            </w:r>
          </w:p>
        </w:tc>
      </w:tr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39 940 751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40 209 423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45 880 287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52 742 890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61 955 037</w:t>
            </w:r>
          </w:p>
        </w:tc>
      </w:tr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36 806 307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36 504 003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43 961 842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52 742 890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61 955 037</w:t>
            </w:r>
          </w:p>
        </w:tc>
      </w:tr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3 134 444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3 705 420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1 918 445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Распределение расходов по стратегическим направлениям,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целям, задачам и бюджетным программам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9"/>
        <w:gridCol w:w="1755"/>
        <w:gridCol w:w="1755"/>
        <w:gridCol w:w="1735"/>
        <w:gridCol w:w="1756"/>
      </w:tblGrid>
      <w:tr>
        <w:trPr>
          <w:trHeight w:val="30" w:hRule="atLeast"/>
        </w:trPr>
        <w:tc>
          <w:tcPr>
            <w:tcW w:w="6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(наименования)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Повышение качества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услуг предоставляемых органами юстиции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законодательством, повышение правовой культуры граждан</w:t>
            </w: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 Оптимизация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услуг,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открытости и доступности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5950287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6700893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9072909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10957724</w:t>
            </w: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"одного окна"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5950287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6700893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9072909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10957724</w:t>
            </w: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 Обеспечение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граждан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квалифицированной 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юридической помощи адвокатами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 Повышение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граждан страны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увеличения количества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правовой пропаганде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38069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38069</w:t>
            </w: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3. 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38069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Совершенствование законодательства,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нормотворческая деятельность и правовое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сотрудничества</w:t>
            </w: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 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нормотворческой деятельности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1055712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1176232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1114692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1114692</w:t>
            </w: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4.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экспертиза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проектов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1055712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1176232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1114692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Приближение 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 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уголовно-исполни-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системы и приближение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международным стандартам,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и ресоциа-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лизация лица, полностью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отбывшего наказание,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гражданское общество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21433001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23397283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25005231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29605576</w:t>
            </w: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5.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осужденных и следственно-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лиц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17640360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21434778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24950050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29537313</w:t>
            </w: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3705420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1918445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лиц, отбывших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наказания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4. Приближение судебно-экспертной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 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судебной экспертизы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1036005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1127175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1394308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1734171</w:t>
            </w: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8.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экспертиз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1036005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1127175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1394308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5. Приведение деятельности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прав интеллектуальной собственности в 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стандартами Всемирной торговой организации</w:t>
            </w: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 Формирование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 благоприятных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развития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47987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9.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47987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6. Обеспечение свободы вероисповедания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взаимодействия государственных органов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религиозными объединениями</w:t>
            </w: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6.1 Содействие сохранению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межконфессионального согласия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условий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прав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свободу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вероисповедания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273367</w:t>
            </w: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вероисповедания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42173</w:t>
            </w: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религиозным вопросам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46463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115624</w:t>
            </w: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религий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