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d51" w14:textId="c85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апреля 2008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апреля 2008 года № 373 «Об утверждении перечня участков недр, подлежащих выставлению на конкурс» (САПП Республики Казахстан, 2008 г., № 21, ст. 200)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 недр, подлежащих выставлению на конкурс,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12 и 13,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33"/>
        <w:gridCol w:w="2813"/>
        <w:gridCol w:w="2093"/>
        <w:gridCol w:w="2913"/>
        <w:gridCol w:w="2513"/>
      </w:tblGrid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Кок-Джон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1,17 кв.км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Кок-Джон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Кесиктобе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7,73 кв.км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               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