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f37a" w14:textId="27cf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заемщиков по негосударственным займам, обеспеченным государственными гарантиями, погашение и обслуживание которых предусмотрено в республиканском бюджете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2009 года № 666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заемщиков по негосударственным займам, обеспеченным государственными гарантиями, погашение и обслуживание которых предусмотрено в республиканском бюджете на 2009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2009 года № 666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заемщиков по негосударственным займам, обеспеченным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государственными гарантиями, погашение и обслуживание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которых предусмотрено в республиканском бюджете на 2009 год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Акционерное общество «Казахстанско-Турецкое совместное предприятие «Айт-Отель».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Акционерное общество «Совместное Казахстанско-Турецкое предприятие «Отель Астана».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Акционерное общество «Совместное Казахстанско-Турецкое предприятие «Окан-Казинтер».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акционерная компания «Байланыс-Курылысшы».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