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39dc" w14:textId="0ee3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заявок на привлечение связанных грантов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167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заявок на привлечение связанных грантов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2009 года № 667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привлечение связанных грантов в 2009 году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742"/>
        <w:gridCol w:w="1972"/>
        <w:gridCol w:w="2163"/>
        <w:gridCol w:w="1742"/>
        <w:gridCol w:w="1521"/>
        <w:gridCol w:w="1451"/>
        <w:gridCol w:w="1851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(годы)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гранта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принципы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Наций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 семьи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Наций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(овце-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водства)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евро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евро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вклад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натураль-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 выра-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жении) 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Диверсификация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прямых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инвестиций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развития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евро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