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4e3" w14:textId="4c0f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октября 2000 года №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2009 года № 675. Утратило силу постановлением Правительства Республики Казахстан от 30 сентября 2010 года №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октября 2000 года № 1577 «О Почетном дипломе Президента Республики Казахстан за благотворительную и спонсорскую деятельность в культурной и гуманитарной сферах» (САПП Республики Казахстан, 2000 г., № 43, ст. 510)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Абдыкаликову               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Гульшару Наушаевну 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Сарбасова                   - директора Департамента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Акмади Адиловича              социального партнерства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секретарем;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«Кул-Мухаммед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«, заместитель председателя»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Карибжанову Розу Самидоллиновну, Сапарбаева Бердибека Машбековича;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по рассмотрению вопросов, связанных с награждением Почетным дипломом Президента Республики Казахстан за благотворительную и спонсорскую деятельность в культурной и гуманитарной сферах,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«Приоритет отдается соискателям, вклад которых в культурной и гуманитарной сферах является наибольшим.»;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6, 8 слова «культуры и информации» заменить словами «труда и социальной защиты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