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e0f9" w14:textId="f8fe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2009 - 2010 годы по реализации Государственной программы борьбы с коррупцией на 2006 - 2010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2009 года №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2005 года № 1686 «О Государственной программе борьбы с коррупцией на 2006 - 2010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2009 - 2010 годы по реализации Государственной программы борьбы с коррупцией на 2006 - 2010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 также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 обеспечить реализацию мероприятий, предусмотренных Планом, и предоставлять в Агентство Республики Казахстан по борьбе с экономической и коррупционной преступностью (финансовая полиция) ежегодно, не позднее 20 июня и 20 декабря, информацию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борьбе с экономической и коррупционной преступностью (финансовая полиция) (по согласованию) предоставлять в Правительство Республики Казахстан ежегодно, не позднее 10 июля и 10 января, сводную информацию о выполнении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 № 677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на 2009 — 2010 годы по реализации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борьбы с коррупцией на 2006 - 2010 годы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653"/>
        <w:gridCol w:w="2214"/>
        <w:gridCol w:w="2158"/>
        <w:gridCol w:w="2198"/>
        <w:gridCol w:w="2412"/>
        <w:gridCol w:w="2194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правовой базы в борьбе с коррупцией </w:t>
            </w:r>
          </w:p>
        </w:tc>
      </w:tr>
      <w:tr>
        <w:trPr>
          <w:trHeight w:val="75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отсылочных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бланкетных норм,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противоречий,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коллизий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нормами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норм, 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правонарушений»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лоббировании»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ющий правовую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доследственной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2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щего наделение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ведению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уволенных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отрицательным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мотивам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НДП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«Hуp Отан»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обещание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взятки,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лении предметом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НДП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«Hуp Отан»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Совершенствование государственных мер по снижению коррупции </w:t>
            </w:r>
          </w:p>
        </w:tc>
      </w:tr>
      <w:tr>
        <w:trPr>
          <w:trHeight w:val="13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разрешений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принимаемых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коррупциогенно-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сть, с принятием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реагирования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МЮ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«корпоративной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коррупцией»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любого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махинациями,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лжебанкротством,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вывозом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рубеж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МЮ, МФ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авторитетные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антикоррупцион-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организации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МВД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опыта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коррупцией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МВД,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позднее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тему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АГУ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позднее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июня 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закреплен-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ведомственных и региональных планов с вынесением их на публичное слушание </w:t>
            </w:r>
          </w:p>
        </w:tc>
      </w:tr>
      <w:tr>
        <w:trPr>
          <w:trHeight w:val="25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2009 - 2010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органы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опубликованием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2009 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Пропаганда государственной антикоррупционной политики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заказа 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антикор-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рупционных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рубрик,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видео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аудиороликов,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выработку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и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 антикор-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рупционного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мировозрения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позднее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июня 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МБ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НДП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«Hуp Отан»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широкомасштабные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и кампании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антикорруп-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ционную тематику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НДП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«Hуp Отан»,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МБ </w:t>
            </w:r>
          </w:p>
        </w:tc>
      </w:tr>
      <w:tr>
        <w:trPr>
          <w:trHeight w:val="3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памятку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применению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антикоррупцион-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Памятка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МКИ, МЮ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Ввести в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антикоррупцион-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тематике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привития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нетерпимости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органы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позднее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Взаимодействие со структурами гражданского общества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лекций, семина-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ров, «круглых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столов», фору-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мов,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борьбе с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цией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позднее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МБ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совместного с ОФ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«Транспаренси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издания и расп-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широких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слоев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журнала «К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обществу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коррупции»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ОФ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«Транспаренси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публикацию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четов 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общественными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коррупцией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2006 - 2010 годы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согласованию)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Международное сотрудничество в области борьбы с коррупцией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присоединению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Конвенций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Европы «Об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коррупцию»,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коррупцию»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 отмывании,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конфискации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конференцию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эгидой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стран-участниц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Стамбульского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коррупцией,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ООН, ОБСЕ,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«ГРЕКО», ОФ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«Транспаренси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Интернешнл»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второго раунда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Стамбульского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года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 —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АФП - Агентство Республики Казахстан по борьбе с экономической и коррупционной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 -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АГУ - Академия государственного управления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НДП «Hуp Отан» — Народно-демократическая партия «Hуp Отан»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ООН - Организация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ОБСЕ - Организация по безопасности и сотрудничеству в Европе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 - общественный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 - местный бюджет 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