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dfab" w14:textId="cb1d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2009 года № 728.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2009 года № 728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№ 1376 «О мерах по совершенствованию законопроектной деятельности Правительства Республики Казахстан» (САПП Республики Казахстан, 2000 г., № 40, ст. 455):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Тусупбекова                 - 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Толеутаевича           Казахстан, председателем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Садвакасову                 - вице-министра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Элдану Макеновну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Нурымбетова                 - вице-министра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Биржана Бидайбековича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Саванкова        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Михайловича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Даулеталина                 - заместителя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Сатыбалды Телагисовича       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Байжанова                   - первого заместителя директора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Габита Жакипбаевича           внешней разведки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«Сырбар» (по согласованию)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«Куанганов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Казахстан»;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Балиеву Загипу Яхяновну, Бралиева Альжана Хамидуллаевича, Бекбаева Ерзата Зейнуллаевича, Ахметова Кабдыгали, Абденова Серика Сакбалдиевича, Федорова Олега Анатольевича, Тлеухан Наркес Тулековну.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