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1e27" w14:textId="61f1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октября 2007 года N 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2009 года № 731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февраля 2009 года N 737 "О внесении изменений и дополнений в Указ Президента республики Казахстан от 20 августа 2007 года N 383"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  1 октября 2007 года N 867 "Об утверждении Плана мероприятий по реализации Государственной программы жилищного строительства в Республике Казахстан на 2008 - 2010 года" (САПП Республики Казахстан, 2007 г., N 36, ст. 407)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Государственной программы жилищного строительства в Республике Казахстан на 2008 - 2010 годы,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Организационные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и третьем графы 2 слова "и строительство" заменить словами ", строительство и (или) приобретение у частных застройщиков";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"и строительство" заменить словами ", строительство и (или) приобретение у частных застройщиков";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"28,7", "9,6", "9,6", "9,5" заменить соответственно цифрами "42,834", "8,734", "21,6", "12,5";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"развитие и обустройство" заменить словами "развитие, обустройство и (или) приобретение у частных застройщиков";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"90,0 млрд.тенге, в том числе: 2008 год - 30,0" заменить словами "89,905 млрд.тенге, в том числе: 2008 год - 29,905";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1.11, слова "6 млрд. 508 млн. тенге, в том числе: 2008 год - 1 млрд. 123" заменить словами "6 млрд. 18 млн. тенге, в том числе: 2008 год - 633";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1.12-1,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993"/>
        <w:gridCol w:w="2733"/>
        <w:gridCol w:w="1833"/>
        <w:gridCol w:w="115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изменения и дополнения в постановление Правительства Республики Казахстан от 19 июля 2008 года N 711 "Об утверждении Правил реализации местными исполнительными органами жилья, построенного в рамках Государственной программы жилищного строительства в Республике Казахстан на 2008-2010 годы"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 Совершенствование системы ипотечного кредитования: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 млрд. тенге в 2008 году";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Развитие системы жилищных строительных сбережений: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3.1, слова "и резервного"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"Итого: объем бюджетных средств на обеспечение Государственной программы жилищного строительства на 2008-2010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"300,8", "110,3", "102,8" и "87,7" заменить соответственно цифрами "299,349", "106,598", "100,123" и "92,628".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