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d763" w14:textId="c4bd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2008 года N 1355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2009 года № 733. Утратило силу постановлением Правительства Республики Казахстан от 19 марта 2012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  31 декабря 2008 года N 1355 "Об утверждении перечня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закупках" (САПП Республики Казахстан, 2008 г., N 50, ст. 567)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закупках, утвержденный указанным постановлением дополнить строкой, порядковый номер 89,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5676"/>
        <w:gridCol w:w="682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"Национальный центр по управлению персоналом государственной службы" 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