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1a8" w14:textId="c0c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Соглашения между Правительством Республики Казахстан и Правительством Республики Сингапур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2009 года №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Сингапур о воздушном сообщении",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2008 года № 1171.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