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d03e" w14:textId="0f1d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 февраля 2005 года N 99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мая 2009 года N 745. Утратило силу постановлением Правительства Республики Казахстан от 28 декабря 2015 года № 1085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февраля 2005 года N 99 "О создании Национального Координационного совета по охране здоровья при Правительстве Республики Казахстан" (САПП Республики Казахстан, 2005 г., N 5, ст. 48) следующие изменения: </w:t>
      </w:r>
      <w:r>
        <w:br/>
      </w:r>
      <w:r>
        <w:rPr>
          <w:rFonts w:ascii="Times New Roman"/>
          <w:b w:val="false"/>
          <w:i w:val="false"/>
          <w:color w:val="000000"/>
          <w:sz w:val="28"/>
        </w:rPr>
        <w:t xml:space="preserve">
      ввести в состав Национального Координационного совета по охране здоровья при Правительстве Республики Казахстан, утвержденного указанным постановлением: </w:t>
      </w:r>
    </w:p>
    <w:bookmarkEnd w:id="0"/>
    <w:p>
      <w:pPr>
        <w:spacing w:after="0"/>
        <w:ind w:left="0"/>
        <w:jc w:val="both"/>
      </w:pPr>
      <w:r>
        <w:rPr>
          <w:rFonts w:ascii="Times New Roman"/>
          <w:b w:val="false"/>
          <w:i w:val="false"/>
          <w:color w:val="000000"/>
          <w:sz w:val="28"/>
        </w:rPr>
        <w:t xml:space="preserve">Доскалиева                - Министра здравоохранения </w:t>
      </w:r>
      <w:r>
        <w:br/>
      </w:r>
      <w:r>
        <w:rPr>
          <w:rFonts w:ascii="Times New Roman"/>
          <w:b w:val="false"/>
          <w:i w:val="false"/>
          <w:color w:val="000000"/>
          <w:sz w:val="28"/>
        </w:rPr>
        <w:t xml:space="preserve">
Жаксылыка Акмурзаевича      Республики Казахстан </w:t>
      </w:r>
    </w:p>
    <w:p>
      <w:pPr>
        <w:spacing w:after="0"/>
        <w:ind w:left="0"/>
        <w:jc w:val="both"/>
      </w:pPr>
      <w:r>
        <w:rPr>
          <w:rFonts w:ascii="Times New Roman"/>
          <w:b w:val="false"/>
          <w:i w:val="false"/>
          <w:color w:val="000000"/>
          <w:sz w:val="28"/>
        </w:rPr>
        <w:t xml:space="preserve">Вощенкову                 - вице-министра здравоохранения Республики </w:t>
      </w:r>
      <w:r>
        <w:br/>
      </w:r>
      <w:r>
        <w:rPr>
          <w:rFonts w:ascii="Times New Roman"/>
          <w:b w:val="false"/>
          <w:i w:val="false"/>
          <w:color w:val="000000"/>
          <w:sz w:val="28"/>
        </w:rPr>
        <w:t xml:space="preserve">
Тамару Анатольевну          Казахстан, заместителем председателя </w:t>
      </w:r>
    </w:p>
    <w:p>
      <w:pPr>
        <w:spacing w:after="0"/>
        <w:ind w:left="0"/>
        <w:jc w:val="both"/>
      </w:pPr>
      <w:r>
        <w:rPr>
          <w:rFonts w:ascii="Times New Roman"/>
          <w:b w:val="false"/>
          <w:i w:val="false"/>
          <w:color w:val="000000"/>
          <w:sz w:val="28"/>
        </w:rPr>
        <w:t xml:space="preserve">Айдарханова               - директора Департамента стратегии и </w:t>
      </w:r>
      <w:r>
        <w:br/>
      </w:r>
      <w:r>
        <w:rPr>
          <w:rFonts w:ascii="Times New Roman"/>
          <w:b w:val="false"/>
          <w:i w:val="false"/>
          <w:color w:val="000000"/>
          <w:sz w:val="28"/>
        </w:rPr>
        <w:t xml:space="preserve">
Армана Тергеуовича          развития здравоохранения Министерства </w:t>
      </w:r>
      <w:r>
        <w:br/>
      </w:r>
      <w:r>
        <w:rPr>
          <w:rFonts w:ascii="Times New Roman"/>
          <w:b w:val="false"/>
          <w:i w:val="false"/>
          <w:color w:val="000000"/>
          <w:sz w:val="28"/>
        </w:rPr>
        <w:t xml:space="preserve">
                            здравоохранения Республики Казахстан, </w:t>
      </w:r>
      <w:r>
        <w:br/>
      </w:r>
      <w:r>
        <w:rPr>
          <w:rFonts w:ascii="Times New Roman"/>
          <w:b w:val="false"/>
          <w:i w:val="false"/>
          <w:color w:val="000000"/>
          <w:sz w:val="28"/>
        </w:rPr>
        <w:t xml:space="preserve">
                            секретарем </w:t>
      </w:r>
    </w:p>
    <w:p>
      <w:pPr>
        <w:spacing w:after="0"/>
        <w:ind w:left="0"/>
        <w:jc w:val="both"/>
      </w:pPr>
      <w:r>
        <w:rPr>
          <w:rFonts w:ascii="Times New Roman"/>
          <w:b w:val="false"/>
          <w:i w:val="false"/>
          <w:color w:val="000000"/>
          <w:sz w:val="28"/>
        </w:rPr>
        <w:t xml:space="preserve">Аяганова                  - депутата Сената Парламента Республики </w:t>
      </w:r>
      <w:r>
        <w:br/>
      </w:r>
      <w:r>
        <w:rPr>
          <w:rFonts w:ascii="Times New Roman"/>
          <w:b w:val="false"/>
          <w:i w:val="false"/>
          <w:color w:val="000000"/>
          <w:sz w:val="28"/>
        </w:rPr>
        <w:t xml:space="preserve">
Серика Акпеновича           Казахстан (по согласованию) </w:t>
      </w:r>
    </w:p>
    <w:p>
      <w:pPr>
        <w:spacing w:after="0"/>
        <w:ind w:left="0"/>
        <w:jc w:val="both"/>
      </w:pPr>
      <w:r>
        <w:rPr>
          <w:rFonts w:ascii="Times New Roman"/>
          <w:b w:val="false"/>
          <w:i w:val="false"/>
          <w:color w:val="000000"/>
          <w:sz w:val="28"/>
        </w:rPr>
        <w:t xml:space="preserve">Жалмагамбетову            - депутата Сената Парламента Республики </w:t>
      </w:r>
      <w:r>
        <w:br/>
      </w:r>
      <w:r>
        <w:rPr>
          <w:rFonts w:ascii="Times New Roman"/>
          <w:b w:val="false"/>
          <w:i w:val="false"/>
          <w:color w:val="000000"/>
          <w:sz w:val="28"/>
        </w:rPr>
        <w:t xml:space="preserve">
Светлану Жакияновну         Казахстан (по согласованию) </w:t>
      </w:r>
    </w:p>
    <w:p>
      <w:pPr>
        <w:spacing w:after="0"/>
        <w:ind w:left="0"/>
        <w:jc w:val="both"/>
      </w:pPr>
      <w:r>
        <w:rPr>
          <w:rFonts w:ascii="Times New Roman"/>
          <w:b w:val="false"/>
          <w:i w:val="false"/>
          <w:color w:val="000000"/>
          <w:sz w:val="28"/>
        </w:rPr>
        <w:t xml:space="preserve">Сейтмаганбетову           - депутата Мажилиса Парламента Республики </w:t>
      </w:r>
      <w:r>
        <w:br/>
      </w:r>
      <w:r>
        <w:rPr>
          <w:rFonts w:ascii="Times New Roman"/>
          <w:b w:val="false"/>
          <w:i w:val="false"/>
          <w:color w:val="000000"/>
          <w:sz w:val="28"/>
        </w:rPr>
        <w:t xml:space="preserve">
Гулнар Сулейменовну         Казахстан (по согласованию) </w:t>
      </w:r>
    </w:p>
    <w:p>
      <w:pPr>
        <w:spacing w:after="0"/>
        <w:ind w:left="0"/>
        <w:jc w:val="both"/>
      </w:pPr>
      <w:r>
        <w:rPr>
          <w:rFonts w:ascii="Times New Roman"/>
          <w:b w:val="false"/>
          <w:i w:val="false"/>
          <w:color w:val="000000"/>
          <w:sz w:val="28"/>
        </w:rPr>
        <w:t xml:space="preserve">Мынбая                    - заведующего Отделом внутренней </w:t>
      </w:r>
      <w:r>
        <w:br/>
      </w:r>
      <w:r>
        <w:rPr>
          <w:rFonts w:ascii="Times New Roman"/>
          <w:b w:val="false"/>
          <w:i w:val="false"/>
          <w:color w:val="000000"/>
          <w:sz w:val="28"/>
        </w:rPr>
        <w:t xml:space="preserve">
Дархана Камзабековича       политики Администрации Президента </w:t>
      </w:r>
      <w:r>
        <w:br/>
      </w:r>
      <w:r>
        <w:rPr>
          <w:rFonts w:ascii="Times New Roman"/>
          <w:b w:val="false"/>
          <w:i w:val="false"/>
          <w:color w:val="000000"/>
          <w:sz w:val="28"/>
        </w:rPr>
        <w:t xml:space="preserve">
                            Республики Казахстан (по согласованию) </w:t>
      </w:r>
    </w:p>
    <w:p>
      <w:pPr>
        <w:spacing w:after="0"/>
        <w:ind w:left="0"/>
        <w:jc w:val="both"/>
      </w:pPr>
      <w:r>
        <w:rPr>
          <w:rFonts w:ascii="Times New Roman"/>
          <w:b w:val="false"/>
          <w:i w:val="false"/>
          <w:color w:val="000000"/>
          <w:sz w:val="28"/>
        </w:rPr>
        <w:t xml:space="preserve">Куанганова                - ответственного секретаря Министерства </w:t>
      </w:r>
      <w:r>
        <w:br/>
      </w:r>
      <w:r>
        <w:rPr>
          <w:rFonts w:ascii="Times New Roman"/>
          <w:b w:val="false"/>
          <w:i w:val="false"/>
          <w:color w:val="000000"/>
          <w:sz w:val="28"/>
        </w:rPr>
        <w:t xml:space="preserve">
Фархада Шаймуратовича       образования и науки Республики Казахстан </w:t>
      </w:r>
    </w:p>
    <w:p>
      <w:pPr>
        <w:spacing w:after="0"/>
        <w:ind w:left="0"/>
        <w:jc w:val="both"/>
      </w:pPr>
      <w:r>
        <w:rPr>
          <w:rFonts w:ascii="Times New Roman"/>
          <w:b w:val="false"/>
          <w:i w:val="false"/>
          <w:color w:val="000000"/>
          <w:sz w:val="28"/>
        </w:rPr>
        <w:t xml:space="preserve">Омарова                   - ответственного секретаря Министерства </w:t>
      </w:r>
      <w:r>
        <w:br/>
      </w:r>
      <w:r>
        <w:rPr>
          <w:rFonts w:ascii="Times New Roman"/>
          <w:b w:val="false"/>
          <w:i w:val="false"/>
          <w:color w:val="000000"/>
          <w:sz w:val="28"/>
        </w:rPr>
        <w:t xml:space="preserve">
Тобылбека Есенжоловича      сельского хозяйства Республики Казахстан </w:t>
      </w:r>
    </w:p>
    <w:p>
      <w:pPr>
        <w:spacing w:after="0"/>
        <w:ind w:left="0"/>
        <w:jc w:val="both"/>
      </w:pPr>
      <w:r>
        <w:rPr>
          <w:rFonts w:ascii="Times New Roman"/>
          <w:b w:val="false"/>
          <w:i w:val="false"/>
          <w:color w:val="000000"/>
          <w:sz w:val="28"/>
        </w:rPr>
        <w:t xml:space="preserve">Бектурова                 - вице-министра транспорта и </w:t>
      </w:r>
      <w:r>
        <w:br/>
      </w:r>
      <w:r>
        <w:rPr>
          <w:rFonts w:ascii="Times New Roman"/>
          <w:b w:val="false"/>
          <w:i w:val="false"/>
          <w:color w:val="000000"/>
          <w:sz w:val="28"/>
        </w:rPr>
        <w:t xml:space="preserve">
Азата Габбасовича           коммуникаций Республики Казахстан </w:t>
      </w:r>
    </w:p>
    <w:p>
      <w:pPr>
        <w:spacing w:after="0"/>
        <w:ind w:left="0"/>
        <w:jc w:val="both"/>
      </w:pPr>
      <w:r>
        <w:rPr>
          <w:rFonts w:ascii="Times New Roman"/>
          <w:b w:val="false"/>
          <w:i w:val="false"/>
          <w:color w:val="000000"/>
          <w:sz w:val="28"/>
        </w:rPr>
        <w:t xml:space="preserve">Биртанова                 - вице-министра здравоохранения </w:t>
      </w:r>
      <w:r>
        <w:br/>
      </w:r>
      <w:r>
        <w:rPr>
          <w:rFonts w:ascii="Times New Roman"/>
          <w:b w:val="false"/>
          <w:i w:val="false"/>
          <w:color w:val="000000"/>
          <w:sz w:val="28"/>
        </w:rPr>
        <w:t xml:space="preserve">
Елжана Амантаевича          Республики Казахстан </w:t>
      </w:r>
    </w:p>
    <w:p>
      <w:pPr>
        <w:spacing w:after="0"/>
        <w:ind w:left="0"/>
        <w:jc w:val="both"/>
      </w:pPr>
      <w:r>
        <w:rPr>
          <w:rFonts w:ascii="Times New Roman"/>
          <w:b w:val="false"/>
          <w:i w:val="false"/>
          <w:color w:val="000000"/>
          <w:sz w:val="28"/>
        </w:rPr>
        <w:t xml:space="preserve">Даненова                  - заместителя Министра иностранных дел </w:t>
      </w:r>
      <w:r>
        <w:br/>
      </w:r>
      <w:r>
        <w:rPr>
          <w:rFonts w:ascii="Times New Roman"/>
          <w:b w:val="false"/>
          <w:i w:val="false"/>
          <w:color w:val="000000"/>
          <w:sz w:val="28"/>
        </w:rPr>
        <w:t xml:space="preserve">
Нурлана Жумагалиевича       Республики Казахстан </w:t>
      </w:r>
    </w:p>
    <w:p>
      <w:pPr>
        <w:spacing w:after="0"/>
        <w:ind w:left="0"/>
        <w:jc w:val="both"/>
      </w:pPr>
      <w:r>
        <w:rPr>
          <w:rFonts w:ascii="Times New Roman"/>
          <w:b w:val="false"/>
          <w:i w:val="false"/>
          <w:color w:val="000000"/>
          <w:sz w:val="28"/>
        </w:rPr>
        <w:t xml:space="preserve">Джанасаева                - заместителя Министра обороны </w:t>
      </w:r>
      <w:r>
        <w:br/>
      </w:r>
      <w:r>
        <w:rPr>
          <w:rFonts w:ascii="Times New Roman"/>
          <w:b w:val="false"/>
          <w:i w:val="false"/>
          <w:color w:val="000000"/>
          <w:sz w:val="28"/>
        </w:rPr>
        <w:t xml:space="preserve">
Болата Бахытжановича        Республики Казахстан  </w:t>
      </w:r>
    </w:p>
    <w:p>
      <w:pPr>
        <w:spacing w:after="0"/>
        <w:ind w:left="0"/>
        <w:jc w:val="both"/>
      </w:pPr>
      <w:r>
        <w:rPr>
          <w:rFonts w:ascii="Times New Roman"/>
          <w:b w:val="false"/>
          <w:i w:val="false"/>
          <w:color w:val="000000"/>
          <w:sz w:val="28"/>
        </w:rPr>
        <w:t xml:space="preserve">Косунова                  - вице-министра Министерства индустрии </w:t>
      </w:r>
      <w:r>
        <w:br/>
      </w:r>
      <w:r>
        <w:rPr>
          <w:rFonts w:ascii="Times New Roman"/>
          <w:b w:val="false"/>
          <w:i w:val="false"/>
          <w:color w:val="000000"/>
          <w:sz w:val="28"/>
        </w:rPr>
        <w:t xml:space="preserve">
Алмаса Олжабаевича          и торговли Республики Казахстан </w:t>
      </w:r>
    </w:p>
    <w:p>
      <w:pPr>
        <w:spacing w:after="0"/>
        <w:ind w:left="0"/>
        <w:jc w:val="both"/>
      </w:pPr>
      <w:r>
        <w:rPr>
          <w:rFonts w:ascii="Times New Roman"/>
          <w:b w:val="false"/>
          <w:i w:val="false"/>
          <w:color w:val="000000"/>
          <w:sz w:val="28"/>
        </w:rPr>
        <w:t xml:space="preserve">Майлыбаева                - вице-министра культуры и информации </w:t>
      </w:r>
      <w:r>
        <w:br/>
      </w:r>
      <w:r>
        <w:rPr>
          <w:rFonts w:ascii="Times New Roman"/>
          <w:b w:val="false"/>
          <w:i w:val="false"/>
          <w:color w:val="000000"/>
          <w:sz w:val="28"/>
        </w:rPr>
        <w:t xml:space="preserve">
Баглана Асаубаевича         Республики Казахстан </w:t>
      </w:r>
    </w:p>
    <w:p>
      <w:pPr>
        <w:spacing w:after="0"/>
        <w:ind w:left="0"/>
        <w:jc w:val="both"/>
      </w:pPr>
      <w:r>
        <w:rPr>
          <w:rFonts w:ascii="Times New Roman"/>
          <w:b w:val="false"/>
          <w:i w:val="false"/>
          <w:color w:val="000000"/>
          <w:sz w:val="28"/>
        </w:rPr>
        <w:t xml:space="preserve">Нусупову                  - вице-министра труда и социальной </w:t>
      </w:r>
      <w:r>
        <w:br/>
      </w:r>
      <w:r>
        <w:rPr>
          <w:rFonts w:ascii="Times New Roman"/>
          <w:b w:val="false"/>
          <w:i w:val="false"/>
          <w:color w:val="000000"/>
          <w:sz w:val="28"/>
        </w:rPr>
        <w:t xml:space="preserve">
Асель Бековну               защиты населения Республики Казахстан </w:t>
      </w:r>
    </w:p>
    <w:p>
      <w:pPr>
        <w:spacing w:after="0"/>
        <w:ind w:left="0"/>
        <w:jc w:val="both"/>
      </w:pPr>
      <w:r>
        <w:rPr>
          <w:rFonts w:ascii="Times New Roman"/>
          <w:b w:val="false"/>
          <w:i w:val="false"/>
          <w:color w:val="000000"/>
          <w:sz w:val="28"/>
        </w:rPr>
        <w:t xml:space="preserve">Петрова                   - вице-министра по чрезвычайным ситуациям </w:t>
      </w:r>
      <w:r>
        <w:br/>
      </w:r>
      <w:r>
        <w:rPr>
          <w:rFonts w:ascii="Times New Roman"/>
          <w:b w:val="false"/>
          <w:i w:val="false"/>
          <w:color w:val="000000"/>
          <w:sz w:val="28"/>
        </w:rPr>
        <w:t xml:space="preserve">
Валерия Викторовича         Республики Казахстан </w:t>
      </w:r>
    </w:p>
    <w:p>
      <w:pPr>
        <w:spacing w:after="0"/>
        <w:ind w:left="0"/>
        <w:jc w:val="both"/>
      </w:pPr>
      <w:r>
        <w:rPr>
          <w:rFonts w:ascii="Times New Roman"/>
          <w:b w:val="false"/>
          <w:i w:val="false"/>
          <w:color w:val="000000"/>
          <w:sz w:val="28"/>
        </w:rPr>
        <w:t xml:space="preserve">Саванкова                 - вице-министра внутренних дел </w:t>
      </w:r>
      <w:r>
        <w:br/>
      </w:r>
      <w:r>
        <w:rPr>
          <w:rFonts w:ascii="Times New Roman"/>
          <w:b w:val="false"/>
          <w:i w:val="false"/>
          <w:color w:val="000000"/>
          <w:sz w:val="28"/>
        </w:rPr>
        <w:t xml:space="preserve">
Александра Михайловича      Республики Казахстан </w:t>
      </w:r>
    </w:p>
    <w:p>
      <w:pPr>
        <w:spacing w:after="0"/>
        <w:ind w:left="0"/>
        <w:jc w:val="both"/>
      </w:pPr>
      <w:r>
        <w:rPr>
          <w:rFonts w:ascii="Times New Roman"/>
          <w:b w:val="false"/>
          <w:i w:val="false"/>
          <w:color w:val="000000"/>
          <w:sz w:val="28"/>
        </w:rPr>
        <w:t xml:space="preserve">Турганова                 - вице-министра энергетики и минеральных </w:t>
      </w:r>
      <w:r>
        <w:br/>
      </w:r>
      <w:r>
        <w:rPr>
          <w:rFonts w:ascii="Times New Roman"/>
          <w:b w:val="false"/>
          <w:i w:val="false"/>
          <w:color w:val="000000"/>
          <w:sz w:val="28"/>
        </w:rPr>
        <w:t xml:space="preserve">
Дуйсенбая Нурбаевича        ресурсов Республики Казахстан </w:t>
      </w:r>
    </w:p>
    <w:p>
      <w:pPr>
        <w:spacing w:after="0"/>
        <w:ind w:left="0"/>
        <w:jc w:val="both"/>
      </w:pPr>
      <w:r>
        <w:rPr>
          <w:rFonts w:ascii="Times New Roman"/>
          <w:b w:val="false"/>
          <w:i w:val="false"/>
          <w:color w:val="000000"/>
          <w:sz w:val="28"/>
        </w:rPr>
        <w:t xml:space="preserve">Турмагамбетова            - вице-министра охраны окружающей среды </w:t>
      </w:r>
      <w:r>
        <w:br/>
      </w:r>
      <w:r>
        <w:rPr>
          <w:rFonts w:ascii="Times New Roman"/>
          <w:b w:val="false"/>
          <w:i w:val="false"/>
          <w:color w:val="000000"/>
          <w:sz w:val="28"/>
        </w:rPr>
        <w:t xml:space="preserve">
Мажита Абдикаликовича       Республики Казахстан </w:t>
      </w:r>
    </w:p>
    <w:p>
      <w:pPr>
        <w:spacing w:after="0"/>
        <w:ind w:left="0"/>
        <w:jc w:val="both"/>
      </w:pPr>
      <w:r>
        <w:rPr>
          <w:rFonts w:ascii="Times New Roman"/>
          <w:b w:val="false"/>
          <w:i w:val="false"/>
          <w:color w:val="000000"/>
          <w:sz w:val="28"/>
        </w:rPr>
        <w:t xml:space="preserve">Шолпанкулова              - вице-министра финансов </w:t>
      </w:r>
      <w:r>
        <w:br/>
      </w:r>
      <w:r>
        <w:rPr>
          <w:rFonts w:ascii="Times New Roman"/>
          <w:b w:val="false"/>
          <w:i w:val="false"/>
          <w:color w:val="000000"/>
          <w:sz w:val="28"/>
        </w:rPr>
        <w:t xml:space="preserve">
Берика Шолпанкуловича       Республики Казахстан </w:t>
      </w:r>
    </w:p>
    <w:p>
      <w:pPr>
        <w:spacing w:after="0"/>
        <w:ind w:left="0"/>
        <w:jc w:val="both"/>
      </w:pPr>
      <w:r>
        <w:rPr>
          <w:rFonts w:ascii="Times New Roman"/>
          <w:b w:val="false"/>
          <w:i w:val="false"/>
          <w:color w:val="000000"/>
          <w:sz w:val="28"/>
        </w:rPr>
        <w:t xml:space="preserve">Баймуканова               - председателя Комитета фармацевтического </w:t>
      </w:r>
      <w:r>
        <w:br/>
      </w:r>
      <w:r>
        <w:rPr>
          <w:rFonts w:ascii="Times New Roman"/>
          <w:b w:val="false"/>
          <w:i w:val="false"/>
          <w:color w:val="000000"/>
          <w:sz w:val="28"/>
        </w:rPr>
        <w:t xml:space="preserve">
Сыздыка Асылбековича        контроля Министерства здравоохранения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Белонога                  - председателя Комитета государственного </w:t>
      </w:r>
      <w:r>
        <w:br/>
      </w:r>
      <w:r>
        <w:rPr>
          <w:rFonts w:ascii="Times New Roman"/>
          <w:b w:val="false"/>
          <w:i w:val="false"/>
          <w:color w:val="000000"/>
          <w:sz w:val="28"/>
        </w:rPr>
        <w:t xml:space="preserve">
Анатолия Александровича     санитарно-эпидемиологического надзора </w:t>
      </w:r>
      <w:r>
        <w:br/>
      </w:r>
      <w:r>
        <w:rPr>
          <w:rFonts w:ascii="Times New Roman"/>
          <w:b w:val="false"/>
          <w:i w:val="false"/>
          <w:color w:val="000000"/>
          <w:sz w:val="28"/>
        </w:rPr>
        <w:t xml:space="preserve">
                            Министерства здравоохранения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Каирбекову                - председателя Комитета по контролю в </w:t>
      </w:r>
      <w:r>
        <w:br/>
      </w:r>
      <w:r>
        <w:rPr>
          <w:rFonts w:ascii="Times New Roman"/>
          <w:b w:val="false"/>
          <w:i w:val="false"/>
          <w:color w:val="000000"/>
          <w:sz w:val="28"/>
        </w:rPr>
        <w:t xml:space="preserve">
Салидат Зекеновну           сфере оказания медицинских услуг </w:t>
      </w:r>
      <w:r>
        <w:br/>
      </w:r>
      <w:r>
        <w:rPr>
          <w:rFonts w:ascii="Times New Roman"/>
          <w:b w:val="false"/>
          <w:i w:val="false"/>
          <w:color w:val="000000"/>
          <w:sz w:val="28"/>
        </w:rPr>
        <w:t xml:space="preserve">
                            Министерства здравоохранения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Алпысбаева                - заместителя председателя Комитета по </w:t>
      </w:r>
      <w:r>
        <w:br/>
      </w:r>
      <w:r>
        <w:rPr>
          <w:rFonts w:ascii="Times New Roman"/>
          <w:b w:val="false"/>
          <w:i w:val="false"/>
          <w:color w:val="000000"/>
          <w:sz w:val="28"/>
        </w:rPr>
        <w:t xml:space="preserve">
Малика Акылбаевича          спорту Министерства туризма и спорта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Ескалиева                 - заместителя председателя Комитета </w:t>
      </w:r>
      <w:r>
        <w:br/>
      </w:r>
      <w:r>
        <w:rPr>
          <w:rFonts w:ascii="Times New Roman"/>
          <w:b w:val="false"/>
          <w:i w:val="false"/>
          <w:color w:val="000000"/>
          <w:sz w:val="28"/>
        </w:rPr>
        <w:t xml:space="preserve">
Кайырболата Мератовича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p>
      <w:pPr>
        <w:spacing w:after="0"/>
        <w:ind w:left="0"/>
        <w:jc w:val="both"/>
      </w:pPr>
      <w:r>
        <w:rPr>
          <w:rFonts w:ascii="Times New Roman"/>
          <w:b w:val="false"/>
          <w:i w:val="false"/>
          <w:color w:val="000000"/>
          <w:sz w:val="28"/>
        </w:rPr>
        <w:t xml:space="preserve">Курмангалиеву             - директора Департамента развития </w:t>
      </w:r>
      <w:r>
        <w:br/>
      </w:r>
      <w:r>
        <w:rPr>
          <w:rFonts w:ascii="Times New Roman"/>
          <w:b w:val="false"/>
          <w:i w:val="false"/>
          <w:color w:val="000000"/>
          <w:sz w:val="28"/>
        </w:rPr>
        <w:t xml:space="preserve">
Аиду Даденовну              социальной сферы Министерства экономики и </w:t>
      </w:r>
      <w:r>
        <w:br/>
      </w:r>
      <w:r>
        <w:rPr>
          <w:rFonts w:ascii="Times New Roman"/>
          <w:b w:val="false"/>
          <w:i w:val="false"/>
          <w:color w:val="000000"/>
          <w:sz w:val="28"/>
        </w:rPr>
        <w:t xml:space="preserve">
                            бюджетного планирования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Хамзину                   - директора Департамента науки и </w:t>
      </w:r>
      <w:r>
        <w:br/>
      </w:r>
      <w:r>
        <w:rPr>
          <w:rFonts w:ascii="Times New Roman"/>
          <w:b w:val="false"/>
          <w:i w:val="false"/>
          <w:color w:val="000000"/>
          <w:sz w:val="28"/>
        </w:rPr>
        <w:t xml:space="preserve">
Нургуль Калиевну            человеческих ресурсов Министерства </w:t>
      </w:r>
      <w:r>
        <w:br/>
      </w:r>
      <w:r>
        <w:rPr>
          <w:rFonts w:ascii="Times New Roman"/>
          <w:b w:val="false"/>
          <w:i w:val="false"/>
          <w:color w:val="000000"/>
          <w:sz w:val="28"/>
        </w:rPr>
        <w:t xml:space="preserve">
                            здравоохранения Республики Казахстан </w:t>
      </w:r>
    </w:p>
    <w:p>
      <w:pPr>
        <w:spacing w:after="0"/>
        <w:ind w:left="0"/>
        <w:jc w:val="both"/>
      </w:pPr>
      <w:r>
        <w:rPr>
          <w:rFonts w:ascii="Times New Roman"/>
          <w:b w:val="false"/>
          <w:i w:val="false"/>
          <w:color w:val="000000"/>
          <w:sz w:val="28"/>
        </w:rPr>
        <w:t xml:space="preserve">Бутину                    - председателя профсоюза работников </w:t>
      </w:r>
      <w:r>
        <w:br/>
      </w:r>
      <w:r>
        <w:rPr>
          <w:rFonts w:ascii="Times New Roman"/>
          <w:b w:val="false"/>
          <w:i w:val="false"/>
          <w:color w:val="000000"/>
          <w:sz w:val="28"/>
        </w:rPr>
        <w:t xml:space="preserve">
Мереке Сагимбаевну          здравоохранения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Садыкову                  - президента Республиканского общественного </w:t>
      </w:r>
      <w:r>
        <w:br/>
      </w:r>
      <w:r>
        <w:rPr>
          <w:rFonts w:ascii="Times New Roman"/>
          <w:b w:val="false"/>
          <w:i w:val="false"/>
          <w:color w:val="000000"/>
          <w:sz w:val="28"/>
        </w:rPr>
        <w:t xml:space="preserve">
Айжан Бегайдаровну          объединения "Ассоциация врачей и </w:t>
      </w:r>
      <w:r>
        <w:br/>
      </w:r>
      <w:r>
        <w:rPr>
          <w:rFonts w:ascii="Times New Roman"/>
          <w:b w:val="false"/>
          <w:i w:val="false"/>
          <w:color w:val="000000"/>
          <w:sz w:val="28"/>
        </w:rPr>
        <w:t xml:space="preserve">
                            провизоров Казахстана" (по согласованию) </w:t>
      </w:r>
    </w:p>
    <w:p>
      <w:pPr>
        <w:spacing w:after="0"/>
        <w:ind w:left="0"/>
        <w:jc w:val="both"/>
      </w:pPr>
      <w:r>
        <w:rPr>
          <w:rFonts w:ascii="Times New Roman"/>
          <w:b w:val="false"/>
          <w:i w:val="false"/>
          <w:color w:val="000000"/>
          <w:sz w:val="28"/>
        </w:rPr>
        <w:t xml:space="preserve">Глинскую                  - главного координатора сектора </w:t>
      </w:r>
      <w:r>
        <w:br/>
      </w:r>
      <w:r>
        <w:rPr>
          <w:rFonts w:ascii="Times New Roman"/>
          <w:b w:val="false"/>
          <w:i w:val="false"/>
          <w:color w:val="000000"/>
          <w:sz w:val="28"/>
        </w:rPr>
        <w:t xml:space="preserve">
Елену Евгеньевну            человеческого развития в странах </w:t>
      </w:r>
      <w:r>
        <w:br/>
      </w:r>
      <w:r>
        <w:rPr>
          <w:rFonts w:ascii="Times New Roman"/>
          <w:b w:val="false"/>
          <w:i w:val="false"/>
          <w:color w:val="000000"/>
          <w:sz w:val="28"/>
        </w:rPr>
        <w:t xml:space="preserve">
                            Центральной Азии Представительства </w:t>
      </w:r>
      <w:r>
        <w:br/>
      </w:r>
      <w:r>
        <w:rPr>
          <w:rFonts w:ascii="Times New Roman"/>
          <w:b w:val="false"/>
          <w:i w:val="false"/>
          <w:color w:val="000000"/>
          <w:sz w:val="28"/>
        </w:rPr>
        <w:t xml:space="preserve">
                            Всемирного Банка в Казахстане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Косбаеву Алию             - национального координатора </w:t>
      </w:r>
      <w:r>
        <w:br/>
      </w:r>
      <w:r>
        <w:rPr>
          <w:rFonts w:ascii="Times New Roman"/>
          <w:b w:val="false"/>
          <w:i w:val="false"/>
          <w:color w:val="000000"/>
          <w:sz w:val="28"/>
        </w:rPr>
        <w:t xml:space="preserve">
                            Представительства Детского фонда ООН </w:t>
      </w:r>
      <w:r>
        <w:br/>
      </w:r>
      <w:r>
        <w:rPr>
          <w:rFonts w:ascii="Times New Roman"/>
          <w:b w:val="false"/>
          <w:i w:val="false"/>
          <w:color w:val="000000"/>
          <w:sz w:val="28"/>
        </w:rPr>
        <w:t xml:space="preserve">
                            (ЮНИСЭФ) в Республике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Павла Урсу                - главу Странового офиса ВОЗ в Казахстане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Савченко Ирину            - координатора ЮНЭЙДС в Казахстане, </w:t>
      </w:r>
      <w:r>
        <w:br/>
      </w:r>
      <w:r>
        <w:rPr>
          <w:rFonts w:ascii="Times New Roman"/>
          <w:b w:val="false"/>
          <w:i w:val="false"/>
          <w:color w:val="000000"/>
          <w:sz w:val="28"/>
        </w:rPr>
        <w:t xml:space="preserve">
                            Кыргызстане и Туркменистане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вывести из указанного состава: Дернового Анатолия Григорьевича, Омарова Кадыра Токтамысовича, Туткушева Бексултана Серикпаевича, Досжана Ардака Дукенбаевича,  Баталова Аскара Булатовича, Нусупову Асем Бековну, Казыханова Ержан Хозеевича, Бабакумарова Ержан Жалбаковича, Абдыкаликову Гульшару Наушаевну, Ускимбаева Кажимурата Беисовича, Сулейменова Насиполлу Зейнуловича, Саудабаева Даулета Советовича, Машкеева Батырбека Аукеновича, Мусина Ерика Мазановича, Абоимова Виктора Андреевича, Тастемира Кайрата Орнековича, Нерсесова Александра Витальевич, Исмаилова Жумагали Казыбаевича, Искакова Ержана Сагиевича, Токежанова Болата Тургановича, Пейванда Халегиана, Зуева Александра, Исмаилова Габита. </w:t>
      </w:r>
    </w:p>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К. Масимов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