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ce01" w14:textId="c22c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28 декабря 2007 года № 1310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2009 года № 777. Утратило силу постановлением Правительства Республики Казахстан от 11 августа 2015 года № 638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11.08.2015 года </w:t>
      </w:r>
      <w:r>
        <w:rPr>
          <w:rFonts w:ascii="Times New Roman"/>
          <w:b w:val="false"/>
          <w:i w:val="false"/>
          <w:color w:val="ff0000"/>
          <w:sz w:val="28"/>
        </w:rPr>
        <w:t>№ 638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2007 года № 1310 "Об утверждении видов и форм документов об образовании государственного образца и Правил их выдачи" (САПП Республики Казахстан, 2007 г., № 50, ст. 607) следующее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формы документов об образовании государственного образца, утвержденные указанным постановлением изложить в новой редакции, согласно приложению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выдачи документов об образовании государственного образца,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"Решение о выдаче дубликата документа принимается руководителем организации образования или лицом, его заменяющим, после размещения гражданином информации об утере документа в периодическом печатном издании.".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2009 года № 777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2007 года № 1310 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и формы документов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образовании государственного образца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Видами документов об образовании государственного образца (далее - документы), свидетельствующими о прохождении итоговой аттестации и подтверждающими усвоение обучающимися государственного общеобязательного стандарта соответствующего уровня образования с присуждением академической степени и (или) присвоением квалификации, являются свидетельство, аттестат, диплом.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Документы всех видов состоят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твердой обложки размером 224x160 мм (для дипломов кандидата и доктора наук - 320x125 мм);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вкладыша размером 210x150 мм (для дипломов кандидата и доктора наук - 310x110 мм);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Обложка документа изготавливается: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документа с отличием - красного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документа, выдаваемого лицам, награжденным знаком "Алтын белгі" - голубого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дипломов магистра, доктора (PhD, по профилю), кандидата и доктора наук - бордового цвета;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всех остальных документов - темно-синего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обложке всех видов документов размещаются выполненные золотистым цветом: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сверху тисненая надпись на государственном языке: "Қазақстан Республикасы";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центре - изображение Государственного герба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 изображением Государственного герба - тисненое название вида документа на государственном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Бланки вкладышей, приложений к документам печатаются типографским способом (без учета данных, которые заполняются вручную или с помощью печатающих устройств).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Бланки вкладышей, приложений печатаются на специальной со степенями защиты (с водяными знаками) бумаге: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бледно-розового цвета - вкладыши документов с отличием, для дипломов магистра, доктора (PhD, по профилю), кандидата и доктора наук, а также для документов, выдаваемых лицам, награжденным знаком "Алтын белгі".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бледно-синего цвета - вкладыши и приложения для всех остальных видов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 лицевой стороне вкладыша размещаются: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сверху - слова "Қазақстан Республикасы";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центру - изображение Государственного герба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 изображением Государственного герба - название вида документа на государственном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 обеих внутренних сторонах вкладыша документа в центре печатается изображение Государственного герба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 левой внутренней стороне вкладыша документа указывается содержание на государственном языке, а на правой стороне - идентичное содержание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левой внутренней стороне вкладышей дипломов о высшем образовании, магистра, доктора (PhD, по профилю), кандидата и доктора наук, аттестатов доцента и профессора указывается содержание на государственном языке, а на правой стороне - идентичное содержание на русском и английском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 обеих внутренних сторонах вкладыша документа с отличием типографским способом печатаются красным цветом слова "Үздік" и "С отличием", для дипломов о высшем образовании слово "Үздік" печатается на лицевой стороне вкладышей.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 обеих внутренних сторонах вкладыша документов, выдаваемых лицам, награжденным знаком "Алтын белгі", типографским способом печатаются бронзовым цветом слова "Алтын белгі".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Вкладыши всех видов документов имеют серию и семизначные номера.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Бланки вкладышей документов должны быть составлены таким образом, чтобы вносимые в них записи могли выполняться каллиграфическим почерком или с помощью печатающих устройств.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3"/>
      </w:tblGrid>
      <w:tr>
        <w:trPr>
          <w:trHeight w:val="348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 Негiзгi орта бiлiм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КУӘЛIК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НОБ № 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куәлiк 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(тегi, аты, әкесiнiң 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________________________________________________берiлдi.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 ________ жылы 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(білім беру ұйымының толық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бiтiрдi және негiзгi орта бiлiмнің жалпы білім беретін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бағдарламасын меңгердi.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Директордың орынбасары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жетекшiсi   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 жылғы "_____" _____________ берiлдi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 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Тiркеу нөмірі № 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3"/>
      </w:tblGrid>
      <w:tr>
        <w:trPr>
          <w:trHeight w:val="84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 СВИДЕТЕЛЬСТВО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 основном среднем образовании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НОБ № 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Настоящее свидетельство выдано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(фамилия, имя, 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 в том, что он __ в _____ 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окончил 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(полное наименование организации образования)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освоил ________ общеобразовательную учебную программу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среднего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Классный руководитель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Выдано "___"_____  ____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№ ________________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3"/>
      </w:tblGrid>
      <w:tr>
        <w:trPr>
          <w:trHeight w:val="348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 Негiзгi орта бiлiм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үздік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КУӘЛIК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НОБ № 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куәлiк 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(тегi, аты, әкесiнiң 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________________________________________________берiлдi.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 ________ жылы 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(білім беру ұйымының толық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бiтiрдi және негiзгi орта бiлiмнің жалпы білім беретін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бағдарламасын меңгердi.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Директордың орынбасары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жетекшiсi   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 жылғы "_____" _____________ берiлдi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 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Тiркеу нөмірі № 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3"/>
      </w:tblGrid>
      <w:tr>
        <w:trPr>
          <w:trHeight w:val="840" w:hRule="atLeast"/>
        </w:trPr>
        <w:tc>
          <w:tcPr>
            <w:tcW w:w="1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 СВИДЕТЕЛЬСТВО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отличием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 основном среднем образовании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 НОБ № 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Настоящее свидетельство выдано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(фамилия, имя, 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 в том, что он __ в ____ 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окончил 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(полное наименование организации образования)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освоил _______ общеобразовательную учебную программу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среднего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Классный руководитель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Выдано "___"_____ ____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№ __________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3"/>
      </w:tblGrid>
      <w:tr>
        <w:trPr>
          <w:trHeight w:val="3480" w:hRule="atLeast"/>
        </w:trPr>
        <w:tc>
          <w:tcPr>
            <w:tcW w:w="1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Негізгі орта бiлiм туралы куәлікке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(НОБ № ____ куәліксіз жарамсыз)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(тегi, аты, әкесiнiң 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 оқыған кезінде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(білім беру ұйымының толық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мынадай білімін көрсетті: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тілі__________________________________________________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әдебиеті______________________________________________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    ) әдебиеті____________________________________________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 тілі___________________________________________________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сызу_______________________________________________________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 жүзі тарихы__________________________________________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білім негіздері___________________________________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таңдауы бойынша курстар____________________________________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________факультативтік курстар бойынша бағдарламаны орындады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Директордың орынбасары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жетекшiсi     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3"/>
      </w:tblGrid>
      <w:tr>
        <w:trPr>
          <w:trHeight w:val="450" w:hRule="atLeast"/>
        </w:trPr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Приложение к свидетельству об основном среднем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 (без свидетельства НОБ №___ недействительно)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(фамилия, имя, 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время обучения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(полное наименование организации образования)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показал следующие знания: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литература________________________________________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родной язык_________________________________________________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    ) литература___________________________________________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иностранный язык____________________________________________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черчение____________________________________________________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обществознания_______________________________________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курсы по выбору_____________________________________________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Выполнил программу по факультативным курсам_________________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Классный руководитель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3"/>
      </w:tblGrid>
      <w:tr>
        <w:trPr>
          <w:trHeight w:val="3480" w:hRule="atLeast"/>
        </w:trPr>
        <w:tc>
          <w:tcPr>
            <w:tcW w:w="1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 Бiлiм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КУӘЛІК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 БТ № 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куәлiк_________________________________________________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(тегi, аты, әкесiнiң 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___________________________________________________берiлдi.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 ______ жылы 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(білім беру түзету ұйымының (мектебінің) толық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___________________________________________________бітірді.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мынадай білімін көрсетті: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(    ) тілі____________________________________________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тілі__________________________________________________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өлкетану___________________________________________________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ән-күй_____________________________________________________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еңбекке баулу_____________________________________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 (кәсібі)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Директордың орынбасары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жетекшiсi     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 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 жылғы "_____"________________________ берiлдi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Тiркеу нөмірі № 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3"/>
      </w:tblGrid>
      <w:tr>
        <w:trPr>
          <w:trHeight w:val="450" w:hRule="atLeast"/>
        </w:trPr>
        <w:tc>
          <w:tcPr>
            <w:tcW w:w="1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 СВИДЕТЕЛЬСТВО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 образовании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 БТ № 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Настоящее свидетельство выдано 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 (фамилия, имя, 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 в том, что он __ в _____ году окончил______________________________________________________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(полное наименование коррекционной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образования (школы)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показал следующие знания: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родной (   ) язык___________________________________________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родиноведение_______________________________________________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пению и музыка______________________________________________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профессионально-трудовое обучение___________________________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 (профессия)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Классный руководитель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Выдано "___"_____  ____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№ ___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3"/>
      </w:tblGrid>
      <w:tr>
        <w:trPr>
          <w:trHeight w:val="3480" w:hRule="atLeast"/>
        </w:trPr>
        <w:tc>
          <w:tcPr>
            <w:tcW w:w="1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 Жалпы орта бiлiм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АТТЕСТАТ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ЖОБ № 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аттестат_______________________________________________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(тегi, аты, әкесiнiң 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___________________________________________________берiлдi.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Ол_________жылы_________________________________________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 (білім беру ұйымының толық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бiтiрдi және жалпы орта білімнің жалпы білім беретін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 меңгердi.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 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Директордың орынбасары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жетекшiсi       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_________жылғы "_____"_____________берiлдi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Тiркеу нөмірі №_______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3"/>
      </w:tblGrid>
      <w:tr>
        <w:trPr>
          <w:trHeight w:val="1350" w:hRule="atLeast"/>
        </w:trPr>
        <w:tc>
          <w:tcPr>
            <w:tcW w:w="1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  АТТЕСТАТ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 общем среднем образовании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 ЖОБ № 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Настоящий аттестат выдан 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(фамилия, имя, 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 в том, что он __ в _____ 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окончил____________________________________________________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(полное наименование организации образования)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освоил ____ общеобразовательную учебную программу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Классный руководитель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 "____"__________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№ _________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3"/>
      </w:tblGrid>
      <w:tr>
        <w:trPr>
          <w:trHeight w:val="3480" w:hRule="atLeast"/>
        </w:trPr>
        <w:tc>
          <w:tcPr>
            <w:tcW w:w="1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 Жалпы орта бiлiм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үздік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АТТЕСТАТ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ЖОБ № 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аттестат_____________________________________________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(тегi, аты, әкесiнiң 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_________________________________________________берiлдi.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Ол_________жылы__________________________________________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(білім беру ұйымының толық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бiтiрдi және жалпы орта білімнің жалпы білім беретін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бағдарламасын меңгердi.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 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Директордың орынбасары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жетекшiсi       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_________жылғы "_____"_____________берiлдi.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Тiркеу нөмірі №_______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3"/>
      </w:tblGrid>
      <w:tr>
        <w:trPr>
          <w:trHeight w:val="1350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 АТТЕСТАТ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отличием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 общем среднем образовании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 ЖОБ № 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Настоящий аттестат выдан 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(фамилия, имя, 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 в том, что он __ в _____ 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окончил________________________________________________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(полное наименование организации образования)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освоил __ общеобразовательную учебную программу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Классный руководитель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 "____"__________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___________________________________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№ _________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3"/>
      </w:tblGrid>
      <w:tr>
        <w:trPr>
          <w:trHeight w:val="3480" w:hRule="atLeast"/>
        </w:trPr>
        <w:tc>
          <w:tcPr>
            <w:tcW w:w="1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 Жалпы орта бiлiм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АТТЕСТАТ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АЛТЫН БЕЛГI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ЖОБ № 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аттестат_____________________________________________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(тегi, аты, әкесiнiң 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_________________________________________________берiлдi.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Ол________жылы___________________________________________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(білім беру ұйымының толық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бiтiрдi және жалпы орта білімнің жалпы білім беретін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бағдарламасын меңгердi.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 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Директордың орынбасары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жетекшiсi       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_________жылғы "_____"_____________берiлдi.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Тiркеу нөмірі №_______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3"/>
      </w:tblGrid>
      <w:tr>
        <w:trPr>
          <w:trHeight w:val="1350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 АТТЕСТАТ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 общем среднем образовании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АЛТЫН БЕЛГI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 ЖОБ № 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Настоящий аттестат выдан 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(фамилия, имя, 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 в том, что он __ в __ 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окончил_________________________________________________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(полное наименование организации образования)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освоил общеобразовательную учебную программу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Классный руководитель 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 "____"__________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№ _________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3"/>
      </w:tblGrid>
      <w:tr>
        <w:trPr>
          <w:trHeight w:val="3480" w:hRule="atLeast"/>
        </w:trPr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Жалпы орта білім туралы аттестатқа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 (ЖОБ № ____ аттестатсыз жарамсыз)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(тегi, аты, әкесiнiң 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____________________________________________оқыған кезінде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(білім беру ұйымының толық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мынадай білімін көрсетті: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тілі__________________________________________________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әдебиеті______________________________________________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    ) әдебиеті____________________________________________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 тілі___________________________________________________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 жүзі тарихы__________________________________________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білім негіздері___________________________________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негіздері____________________________________________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даярлық_____________________________________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әдеп және психология_______________________________________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қолданбалы курстар_________________________________________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бойынша курстар_____________________________________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    ________________/________________/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Директордың орынбасары   ________________/________________/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жетекшiсi          ________________/________________/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3"/>
      </w:tblGrid>
      <w:tr>
        <w:trPr>
          <w:trHeight w:val="450" w:hRule="atLeast"/>
        </w:trPr>
        <w:tc>
          <w:tcPr>
            <w:tcW w:w="1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Приложение к аттестату об общем среднем образовании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 (без аттестата ЖОБ № ___ недействительно)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(фамилия, имя, 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время обучения в 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(полное наименование организации образования)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показал следующие знания: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литература________________________________________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родной язык_________________________________________________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    ) литература___________________________________________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иностранный язык____________________________________________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обществознания_______________________________________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правоведения_________________________________________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начальная военная подготовка________________________________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этика и психология__________________________________________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прикладные курсы____________________________________________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курсы по выбору_____________________________________________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    _________/________/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    _________/________/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Классный руководитель    _________/________/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3"/>
      </w:tblGrid>
      <w:tr>
        <w:trPr>
          <w:trHeight w:val="3480" w:hRule="atLeast"/>
        </w:trPr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Техникалық және кәсiптік бiлiм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ДИПЛОМ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ТКБ № 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диплом 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(тегi, аты, әкесiнiң 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_________________________________________________берiлдi.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Ол________жылы___________________________________________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(білім беру ұйымының толық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түсіп, _________ жылы 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 (білім беру ұйымының толық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_____________________________________________толық курсын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________________________________кәсібі, мамандығы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(кәсіптің, мамандықтың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бітіріп шықты.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Біліктілік комиссиясының ______ жылғы "___" 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шешімімен оған _________________ біліктілігі берілді.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      _____________/______________/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Директордың орынбасары     _____________/______________/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 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жылғы "_____" 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Тiркеу нөмірі №__________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3"/>
      </w:tblGrid>
      <w:tr>
        <w:trPr>
          <w:trHeight w:val="1350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  ДИПЛОМ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техническом и профессиональном образовании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 ТКБ № 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Настоящий диплом выдан 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(фамилия, имя, 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 в том, что он___в ____ 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поступил________________________________________________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(полное наименование организации образования)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в______ году окончил ____ полный курс 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 по профессии,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(полное наименование организации образования)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специальности___________________________________________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(наименование профессии, специальности)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квалификационной комиссии от "__" ________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ему (ей) присвоена квалификация 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 _________/________________/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_________/________________/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№ _______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3"/>
      </w:tblGrid>
      <w:tr>
        <w:trPr>
          <w:trHeight w:val="3480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 Техникалық және кәсіптік бiлiм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үздік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ДИПЛОМ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ТКБ № 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диплом 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(тегi, аты, әкесiнiң 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________________________________________________берiлдi.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Ол_________жылы_________________________________________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(білім беру ұйымының толық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түсіп, ________ жылы _______________________толық курсын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 (білім беру ұйымының толық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_________________кәсібі, мамандығы бойынша бітіріп шықты.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(кәсіптің, мамандықтың атауы)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Біліктілік комиссиясының ___ жылғы "___" ______ шешімімен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оған _____________________________ біліктілігі берілді.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      _____________/______________/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Директордың орынбасары     _____________/______________/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 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жылғы "_____" 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Тiркеу нөмірі №__________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3"/>
      </w:tblGrid>
      <w:tr>
        <w:trPr>
          <w:trHeight w:val="1350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   ДИПЛОМ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отличием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техническом и профессиональном образовании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  ТКБ № 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Настоящий диплом выдан__________________________________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(фамилия, имя, 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 в том, что он__ в ___ 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поступил________________________________________________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(полное наименование организации образования)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в______ году окончил ____ полный курс 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 по профессии,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(полное наименование организации образования)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специальности___________________________________________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(наименование профессии, специальности)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Решением квалификационной комиссии от "__" ________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ему (ей) присвоена квалификация 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 _________/________________/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_________/________________/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№ 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Приложение к диплому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 техническом и профессиональном образовании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(без диплома ТКБ №______недействительно)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время обучения с _____ года по _____ год в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________________________________________по профессии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наименование организации образования)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специальности___________________________________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(наименование профессии, специальности)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показал_______соответствующие знания по следующим дисциплинам: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019"/>
        <w:gridCol w:w="3283"/>
        <w:gridCol w:w="3982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дисциплин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Итоговая оценка 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часов 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учебной работе   ______________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группы ______________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Техникалық және кәсіптік білім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дипломға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(ТКБ №______дипломсыз жарамсыз)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(тегі, аты, әкесінің аты)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_________жылдан бастап__________жылға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(білім беру ұйымының толық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______________________кәсiбi, мамандығы бойынша оқу барысында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(кәсіптің, мамандықтың толық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мынадай пәндерден тиісті білімін көpceттi: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3608"/>
        <w:gridCol w:w="3473"/>
        <w:gridCol w:w="4664"/>
      </w:tblGrid>
      <w:tr>
        <w:trPr>
          <w:trHeight w:val="54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P/c №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Пән атауы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Қорытынды баға 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саны 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Директордың оқу жұмысы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жөніндегі орынбасары______________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Топ жетекшісі______________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М.О.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3"/>
      </w:tblGrid>
      <w:tr>
        <w:trPr>
          <w:trHeight w:val="3480" w:hRule="atLeast"/>
        </w:trPr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Орта бiлiмнен кейінгі білім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ДИПЛОМ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ОБКБ № 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диплом 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(тегi, аты, әкесiнiң 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 берiлдi.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Ол_________жылы___________________________________________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(білім беру ұйымының толық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түсіп, _________ жылы 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(білім беру ұйымының толық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 толық курсын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(мамандықтың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 мамандығы бойынша бітіріп шықты.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Біліктілік комиссиясының ______ жылғы "___" 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шешімімен оған _________________ біліктілігі берілді.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      _____________/______________/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Директордың орынбасары     _____________/______________/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 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жылғы "_____" 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Тiркеу нөмірі №__________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3"/>
      </w:tblGrid>
      <w:tr>
        <w:trPr>
          <w:trHeight w:val="1350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   ДИПЛОМ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послесреднем образовании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 ОБКБ № 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Настоящий диплом выдан 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(фамилия, имя, 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 в том, что он _____ в _____ 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поступил_________________________________________________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(полное наименование организации образования)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 ______ году окончил ____ полный курс 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 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(полное наименование организации образования)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специальности 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(наименование специальности)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квалификационной комиссии от "__" _______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ему (ей) присвоена квалификация 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 _________/________________/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_________/________________/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№ _______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3"/>
      </w:tblGrid>
      <w:tr>
        <w:trPr>
          <w:trHeight w:val="3480" w:hRule="atLeast"/>
        </w:trPr>
        <w:tc>
          <w:tcPr>
            <w:tcW w:w="1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Орта білімнен кейінгі бiлiм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үздік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ДИПЛОМ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ОБКБ N 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диплом 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(тегi, аты, әкесiнiң 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 берiлдi.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Ол________жылы____________________________________________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(білім беру ұйымының толық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түсіп, _________ жылы 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(білім беру ұйымының толық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______________________________________________толық курсын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(мамандықтың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 мамандығы бойынша бітіріп шықты.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Біліктілік комиссиясының ______ жылғы "___" 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шешімімен оған _______________________ біліктілігі берілді.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      _____________/______________/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Директордың орынбасары     _____________/______________/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 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жылғы "_____" 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Тiркеу нөмірі №__________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3"/>
      </w:tblGrid>
      <w:tr>
        <w:trPr>
          <w:trHeight w:val="1350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   ДИПЛОМ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  с отличием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послесреднем образовании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 ОБКБ № 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Настоящий диплом выдан 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(фамилия, имя, 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том, что он ___ в ____ году поступил___________________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(полное наименование организации образования)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в____ году окончил ____ полный курс _______организации,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(наименование организации образования)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специальности 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(наименование специальности)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Решением квалификационной комиссии от "__" _________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ему (ей) присвоена квалификация 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 _________/________________/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_________/________________/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№ 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Приложение к диплому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 послесреднем образовании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(без диплома ОБКБ № _____ недействительно)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время обучения с ___ года по ___ год в ________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(полное наименование организации образования)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специальности___________________________________________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(наименование специальности)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показал __ соответствующие знания по следующим дисциплинам: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007"/>
        <w:gridCol w:w="3426"/>
        <w:gridCol w:w="3846"/>
      </w:tblGrid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дисциплин 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Итоговая оценка 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часов 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учебной работе ______________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группы ______________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Орта білімнен кейінгі білім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дипломға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(ОБКБ №______ дипломсыз жарамсыз)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(тегі, аты, әкесінің аты)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_________жылдан бастап__________жылға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(білім беру ұйымының толык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оқу барысында________________________________мамандығы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бойынша мынадай пәндерден тиісті білімін көpceттi: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3966"/>
        <w:gridCol w:w="3737"/>
        <w:gridCol w:w="4369"/>
      </w:tblGrid>
      <w:tr>
        <w:trPr>
          <w:trHeight w:val="54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P/c № 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Пән атауы 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Қорытынды баға 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 саны 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Директордың оқу жұмысы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жөніндегі орынбасары______________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Топ жетекшісі______________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М.О.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3"/>
      </w:tblGrid>
      <w:tr>
        <w:trPr>
          <w:trHeight w:val="3480" w:hRule="atLeast"/>
        </w:trPr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 Кәсіптік бiлiм алуы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КУӘЛІК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КБ № 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диплом 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(тегi, аты, әкесiнiң 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______________________________________________________берiлдi.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 _____ жылғы "___" __________ бастап жылғы "___"____________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кезеңінде оқып, 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(білім беру ұйымының толық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_____жылы______________________________________ кәсібі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курсын бітіріп шықты және кәсіптік оқудың толық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курсын бітіргеннен кейін мынадай білімін көрсетті: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Пәндердің атауы                Бағалары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     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     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     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     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Біліктілік комиссиясының ______ жылғы "___" 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шешімімен оған _______________________ біліктілігі берілді.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      _____________/______________/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Директордың орынбасары     _____________/______________/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 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жылғы "_____" 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Тiркеу нөмірі №__________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3"/>
      </w:tblGrid>
      <w:tr>
        <w:trPr>
          <w:trHeight w:val="1350" w:hRule="atLeast"/>
        </w:trPr>
        <w:tc>
          <w:tcPr>
            <w:tcW w:w="1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  СВИДЕТЕЛЬСТВО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профессиональном обучении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КБ №_____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Настоящее свидетельство выдано 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(фамилия, имя, 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том, что он обучался (лась) с "___"___ года по "___" ____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(полное наименование организации образования)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 _____ году окончил _________ полный курс 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профессии 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 окончании полного курса профессионального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показал следующие знания: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дисциплин            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     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     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     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     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Решением квалификационной комиссии от "___" ________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ему (ей) присвоена квалификация 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              ____________/_____________/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____________/_____________/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№ _______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3"/>
      </w:tblGrid>
      <w:tr>
        <w:trPr>
          <w:trHeight w:val="3480" w:hRule="atLeast"/>
        </w:trPr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 Біліктілік беру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СЕРТИФИКАТ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КБ № 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сертификат 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(тегi, аты, әкесiнiң 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 20__ жылғы "___" _______ бастап "___"_______ кезеңінде______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(сертификаттау ұйымының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кәсібі (мамандығы) бойынша біліктілік емтиханын тапсырды.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Біліктілік комиссиясының 20__ж. "___" ________ № 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хаттамасының шешімімен_____________________біліктілігі берілді.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 басшысы    _____________ 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қолы        күні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М.О.            200_ж. "___" 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 _________________    Тiркеу нөмірі №__________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(қала, облыс)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3"/>
      </w:tblGrid>
      <w:tr>
        <w:trPr>
          <w:trHeight w:val="1350" w:hRule="atLeast"/>
        </w:trPr>
        <w:tc>
          <w:tcPr>
            <w:tcW w:w="1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          СЕРТИФИКАТ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присвоении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                         КБ № 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Настоящий сертификат подтверждает, что_________________________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 (фамилия, имя, 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"___" по "__" ______20__г. сдал (-а) квалификационный экзамен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профессии (специальности)___________________________________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(наименование организации сертификации)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Квалификационной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"___"_______20__года протокол №_____ присвоена квалификация: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организации    _____________ 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подпись     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                        "___"__________200_г.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_____________   Регистрационный номер № 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(город, область)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3"/>
        <w:gridCol w:w="700"/>
      </w:tblGrid>
      <w:tr>
        <w:trPr>
          <w:trHeight w:val="135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
(Государственный герб РК) 
ЖОҒАРЫ БІЛІМ ТУРАЛЫ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ДИПЛОМ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(бет жағы/лицевая сторона)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3"/>
      </w:tblGrid>
      <w:tr>
        <w:trPr>
          <w:trHeight w:val="3480" w:hRule="atLeast"/>
        </w:trPr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(Государственный герб РК)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(жоғары оқу орнының толық атауы)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аттестаттау комиссиясының 20__ жылғы "__"____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шешімімен (№ _____ хаттама)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 (тегі, аты, әкесінің аты)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________________________________________мамандығы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(мамандықтың атауы)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БАКАЛАВР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академиялық дәрежесі берілді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аттестаттау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комиссиясының төрағасы        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Ректор                        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Хатшы                         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ЖБ-Б № 0000001          Тiркеу нөмірі №__________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_________________________қ.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(ішкі беті/внутренняя сторона)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3"/>
      </w:tblGrid>
      <w:tr>
        <w:trPr>
          <w:trHeight w:val="1350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Государственной аттестационной комиссии от "___"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______20__года (протокол № ___)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       (полное наименование высшего учебного заведения)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(фамилия, имя, отчество)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 присуждена академическая 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БАКАЛАВР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специальности________________________________________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(наименование специальности)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(surname, name, patronymic)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By the decision of the State certifying commission from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"___"______20__year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(full name of the higher educational establishment)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Bachelor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degree is conferred____________________________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on speciality___________________________________________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ЖБ-Б № 0000001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 г. ______________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3"/>
        <w:gridCol w:w="700"/>
      </w:tblGrid>
      <w:tr>
        <w:trPr>
          <w:trHeight w:val="1350" w:hRule="atLeast"/>
        </w:trPr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
(Государственный герб РК) 
ЖОҒАРЫ БІЛІМ ТУРАЛЫ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ҮЗДІК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ДИПЛОМ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(бет жағы/лицевая сторона)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3"/>
      </w:tblGrid>
      <w:tr>
        <w:trPr>
          <w:trHeight w:val="3480" w:hRule="atLeast"/>
        </w:trPr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(Государственный герб РК)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(жоғары оқу орнының толық атауы)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аттестаттау комиссиясының 20__ жылғы "__"____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шешімімен (№ _____ хаттама)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 (тегі, аты, әкесінің аты)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________________________________________мамандығы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(мамандықтың атауы)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БАКАЛАВР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академиялық дәрежесі берілді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аттестаттау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комиссиясының төрағасы        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Ректор                        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Хатшы                         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ЖБ-Б № 0000001          Тiркеу нөмірі №__________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_________________________қ.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(ішкі беті/внутренняя сторона)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3"/>
      </w:tblGrid>
      <w:tr>
        <w:trPr>
          <w:trHeight w:val="1350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Государственной аттестационной комиссии от "___"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______20__года (протокол № ___)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       (полное наименование высшего учебного заведения)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(фамилия, имя, отчество)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 присуждена академическая 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БАКАЛАВР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специальности________________________________________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(наименование специальности)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(surname, name, patronymic)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By the decision of the State certifying commission from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"___"______20__year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(full name of the higher educational establishment)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Bachelor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degree is conferred____________________________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on speciality___________________________________________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ЖБ-Б № 0000001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 г. ______________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3"/>
        <w:gridCol w:w="700"/>
      </w:tblGrid>
      <w:tr>
        <w:trPr>
          <w:trHeight w:val="135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
(Государственный герб РК) 
ЖОҒАРЫ БІЛІМ ТУРАЛЫ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ҮЗДІК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ДИПЛОМ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(бет жағы/лицевая сторона)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3"/>
      </w:tblGrid>
      <w:tr>
        <w:trPr>
          <w:trHeight w:val="3480" w:hRule="atLeast"/>
        </w:trPr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(Государственный герб РК)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(жоғары оқу орнының толық атауы)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аттестаттау комиссиясының 20__ жылғы "__"____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шешімімен (№ _____ хаттама)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 (тегі, аты, әкесінің аты)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________________________________________мамандығы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(мамандықтың атауы)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 і л і к т і л і г 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берілді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аттестаттау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комиссиясының төрағасы        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Ректор                        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Хатшы                         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Тiркеу нөмірі №__________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 № 0000001               _________________________қ.            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(ішкі беті/внутренняя сторона)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3"/>
      </w:tblGrid>
      <w:tr>
        <w:trPr>
          <w:trHeight w:val="1350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Государственной аттестационной комиссии от "___"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______20__года (протокол № ___)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       (полное наименование высшего учебного заведения)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(фамилия, имя, отчество)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п р и с в о е н а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в а л и ф и к а ц и 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специальности________________________________________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(наименование специальности)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(surname, name, patronymic)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By the decision of the State certifying commission from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"___"______20__yeаr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(full name of the higher educational establishment)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qualification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is degree is conferred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on speciality___________________________________________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ЖБ № 0000001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 г. ______________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3"/>
        <w:gridCol w:w="700"/>
      </w:tblGrid>
      <w:tr>
        <w:trPr>
          <w:trHeight w:val="135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
(Государственный герб РК) 
ЖОҒАРЫ БІЛІМ ТУРАЛЫ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ДИПЛОМ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(бет жағы/лицевая сторона)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3"/>
      </w:tblGrid>
      <w:tr>
        <w:trPr>
          <w:trHeight w:val="3480" w:hRule="atLeast"/>
        </w:trPr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( Государственный герб РК 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(жоғары оқу орнының толық атауы)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аттестаттау комиссиясының 20__ жылғы "__"____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шешімімен (№ _____ хаттама)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 (тегі, аты, әкесінің аты)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________________________________________мамандығы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(мамандықтың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 і л і к т і л і г 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берілді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аттестаттау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комиссиясының төрағасы        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Ректор                        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Хатшы                         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ЖБ № 0000001           Тiркеу нөмірі №__________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_________________________қ.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(ішкі беті/внутренняя сторона)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3"/>
      </w:tblGrid>
      <w:tr>
        <w:trPr>
          <w:trHeight w:val="1350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Государственной аттестационной комиссии от "___"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______20__года (протокол № ___)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       (полное наименование высшего учебного заведения)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(фамилия, имя, отчество)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п р и с в о е н а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в а л и ф и к а ц и 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специальности________________________________________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(наименование специальности)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(surname, name, patronymic)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By the decision of the State certifying commission from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"___"______20__yeаr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(full name of the higher educational establishment)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qualification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is degree is conferred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on speciality___________________________________________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ЖБ № 0000001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 г. ______________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3"/>
        <w:gridCol w:w="566"/>
      </w:tblGrid>
      <w:tr>
        <w:trPr>
          <w:trHeight w:val="135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
(Государственный герб РК) 
МАГИСТР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ДИПЛОМЫ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(бет жағы/лицевая сторона)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3"/>
      </w:tblGrid>
      <w:tr>
        <w:trPr>
          <w:trHeight w:val="3480" w:hRule="atLeast"/>
        </w:trPr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 (Государственный герб РК)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(жоғары оқу орнының толық атауы)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аттестаттау комиссиясының 20__ жылғы "__"____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шешімімен (№ _____ хаттама)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 (тегі, аты, әкесінің аты)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________________________________________мамандығы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(мамандықтың атауы)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МАГИСТРІ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академиялық дәрежесі берілді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аттестаттау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комиссиясының төрағасы        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Ректор                        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Хатшы                         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ЖООК-М № 0000001          Тiркеу нөмірі №__________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_________________________қ.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(ішкі беті/внутренняя сторона)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3"/>
      </w:tblGrid>
      <w:tr>
        <w:trPr>
          <w:trHeight w:val="1350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Государственной аттестационной комиссии от "___"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______20__года (протокол № ___)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(полное наименование высшего учебного заведения)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(фамилия, имя, отчество)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присуждена академическая 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МАГИСТР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специальности________________________________________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(наименование специальности)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(surname, name, patronymic)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By the decision of the State Attestation Board from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"___"______20__yeаr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(full name of the higher educational establishment)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Master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degree is conferred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on speciality___________________________________________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ЖООК-М № 0000001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 г. ______________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3"/>
        <w:gridCol w:w="566"/>
      </w:tblGrid>
      <w:tr>
        <w:trPr>
          <w:trHeight w:val="135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
(Государственный герб РК) 
ДОКТОР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ДИПЛОМЫ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(бет жағы/лицевая сторона)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3"/>
      </w:tblGrid>
      <w:tr>
        <w:trPr>
          <w:trHeight w:val="3480" w:hRule="atLeast"/>
        </w:trPr>
        <w:tc>
          <w:tcPr>
            <w:tcW w:w="1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 (Государственный герб РК)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(жоғары оқу орнының толық атауы)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аттестаттау комиссиясының 20__ жылғы "__"____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шешімімен (№ _____ хаттама)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 (тегі, аты, әкесінің аты)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________________________________________мамандығы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(мамандықтың атауы)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ДОКТОРЫ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жоғары академиялық дәрежесі берілді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аттестаттау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комиссиясының төрағасы        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Ректор                        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Хатшы                         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ЖООК-Д № 0000001          Тiркеу нөмірі №__________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_________________________қ.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(ішкі беті/внутренняя сторона)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3"/>
      </w:tblGrid>
      <w:tr>
        <w:trPr>
          <w:trHeight w:val="1350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Государственной аттестационной комиссии от "___"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______20__года (протокол № ___)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(полное наименование высшего учебного заведения)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(фамилия, имя, отчество)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присуждена высшая академическая 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ДОКТОР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специальности________________________________________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(наименование специальности)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(surname, name, patronymic)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By the decision of the State Attestation Board from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"___"______20__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of______________________________________________________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(full name of the higher educational establishment)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Higher academic degree of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Doctor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is conferred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on speciality___________________________________________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ЖООК-Д № 0000001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 г. ______________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3"/>
      </w:tblGrid>
      <w:tr>
        <w:trPr>
          <w:trHeight w:val="3480" w:hRule="atLeast"/>
        </w:trPr>
        <w:tc>
          <w:tcPr>
            <w:tcW w:w="1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Резидентураны бітіргені туралы куәлік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РК №__________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куәлік________________________________________________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(тегi, аты, әкесiнiң 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__________________________________________________берiлдi.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Ол________жылы____________________________________________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(білім беру ұйымының толық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түсіп, _________ жылы 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(білім беру ұйымының толық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_____________мамандығы бойынша резидентураны бітіріп шықты.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аттестаттау комиссиясының ______ жылғы "___"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 шешімімен оған _____________ біліктілігі берілді.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аттестаттау комиссиясының төрағасы____________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Ректор              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Хатшы               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 жылғы "_____" 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Тiркеу нөмірі №__________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3"/>
      </w:tblGrid>
      <w:tr>
        <w:trPr>
          <w:trHeight w:val="1350" w:hRule="atLeast"/>
        </w:trPr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Свидетельство об окончании резидентуры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 РК № 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Настоящее свидетельство выдано____________________________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(фамилия, имя, 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том, что он _____ в _____ году поступил_____в___________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(полное наименование организации образования)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 ____ году окончил ____ резидентуру по специальности___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(полное наименование организации образования)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государственной аттестационной комиссии от "___"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 года ему (ей) присвоена квалификация_______________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государственной аттестационной комиссии______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Ректор__________________________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№ _______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3"/>
      </w:tblGrid>
      <w:tr>
        <w:trPr>
          <w:trHeight w:val="6765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Интернатураны бітіргені туралы куәлік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ИК № _____ (№______ дипломсыз жарамсыз)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куәлік 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(тегi, аты, әкесiнiң 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_________________________________________________берiлдi.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Ол_______жылы 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(білім беру ұйымының толық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түсіп, ______ жылы 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 (мамандықтың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____________мамандығы бойынша интернатураны бітіріп шықты.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аттестаттау комиссиясының ___ жылғы "___" 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шешімімен оған 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 (мамандығы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дәрігер біліктілігі берілді.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аттестаттау комиссиясының төрағасы 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Ректор 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Хатшы  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жылғы "_____" 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Тiркеу нөмірі №__________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3"/>
      </w:tblGrid>
      <w:tr>
        <w:trPr>
          <w:trHeight w:val="1845" w:hRule="atLeast"/>
        </w:trPr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Свидетельство об окончании интернатуры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ИК № _____ (без диплома № ____ недействительно)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Настоящее свидетельство выдано___________________________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 (фамилия, имя, 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том, что он ____ в ____ году поступил ____ в 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(полное наименование организации образования)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 ____ году окончил интернатуру по специальности_______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(наименование специальности)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Решением государственной аттестационной комиссии от "___"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 года ему (ей) присвоена квалификация врача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 (по специальности)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государственной аттестационной комиссии_____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Ректор       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    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№_______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3"/>
      </w:tblGrid>
      <w:tr>
        <w:trPr>
          <w:trHeight w:val="4740" w:hRule="atLeast"/>
        </w:trPr>
        <w:tc>
          <w:tcPr>
            <w:tcW w:w="1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Клиникалық ординатураны бітіргені туралы куәлік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 КО № 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куәлік 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(тегi, аты, әкесiнiң 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_________________________________________________берiлдi.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Ол_________жылы__________________________________________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(білім беру ұйымының толық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 (мамандықтың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мамандығы бойынша клиникалық ординатураға түсті.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Ректор 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Хатшы  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 жылғы "_____" 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Тiркеу нөмірі №__________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3"/>
      </w:tblGrid>
      <w:tr>
        <w:trPr>
          <w:trHeight w:val="1350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Свидетельство об окончании клинической ординатуры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 КО № 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Настоящее свидетельство выдано 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 (фамилия, имя, отчество)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том, что он _____ в _____ году поступил в___клиническую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ординатуру_______________________________________________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(полное наименование организации образования)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специальности________________________________________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(наименование специальности)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Ректор       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    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"___" ___________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№_______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(Государственный герб РК)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 1. Тегі                                __________________________ 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                                                (жоғары           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2. Аты, әкесінің аты                   __________________________ 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                                                  оқу             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3. Туған күні                          __________________________ 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                                               орнының атауы)     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4. Білім туралы алдыңғы құжат          __________________________ 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Ы( </w:t>
      </w:r>
      <w:r>
        <w:rPr>
          <w:rFonts w:ascii="Times New Roman"/>
          <w:b w:val="false"/>
          <w:i/>
          <w:color w:val="000000"/>
          <w:sz w:val="28"/>
        </w:rPr>
        <w:t xml:space="preserve">түрі, құжат нөмірі, берілген күні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 __________________________ 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                                                  қала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5. Түсу сынағы    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 w:val="false"/>
          <w:i/>
          <w:color w:val="000000"/>
          <w:sz w:val="28"/>
        </w:rPr>
        <w:t xml:space="preserve">(түрі, құжат нөмірі, берілген күні)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ДИПЛОМҒА ҚОСЫМША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(транскрипт)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 6. Түсті </w:t>
      </w:r>
      <w:r>
        <w:rPr>
          <w:rFonts w:ascii="Times New Roman"/>
          <w:b w:val="false"/>
          <w:i/>
          <w:color w:val="000000"/>
          <w:sz w:val="28"/>
        </w:rPr>
        <w:t xml:space="preserve">(ЖОО, түскен жылы)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№___________        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                                            ______________________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 7. Бітірді </w:t>
      </w:r>
      <w:r>
        <w:rPr>
          <w:rFonts w:ascii="Times New Roman"/>
          <w:b w:val="false"/>
          <w:i/>
          <w:color w:val="000000"/>
          <w:sz w:val="28"/>
        </w:rPr>
        <w:t xml:space="preserve">(ЖОО, бітірген жылы)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берілген күні      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                                            ______________________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 8. Қосымша ақпарат                             тіркеу нөмірі      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                                                                  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                                        Ректор                     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                                        Факультет деканы           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Хатшы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Кәсіптік практика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6"/>
        <w:gridCol w:w="2176"/>
        <w:gridCol w:w="2177"/>
        <w:gridCol w:w="2177"/>
        <w:gridCol w:w="2197"/>
        <w:gridCol w:w="2177"/>
      </w:tblGrid>
      <w:tr>
        <w:trPr>
          <w:trHeight w:val="30" w:hRule="atLeast"/>
        </w:trPr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 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әріптік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балдық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%-бен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дәстүрлі 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Қорытынды аттестаттау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6"/>
        <w:gridCol w:w="2176"/>
        <w:gridCol w:w="2177"/>
        <w:gridCol w:w="2177"/>
        <w:gridCol w:w="2197"/>
        <w:gridCol w:w="2177"/>
      </w:tblGrid>
      <w:tr>
        <w:trPr>
          <w:trHeight w:val="30" w:hRule="atLeast"/>
        </w:trPr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 саны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әріптік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балдық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%-бен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дәстүрлі </w:t>
            </w:r>
          </w:p>
        </w:tc>
      </w:tr>
      <w:tr>
        <w:trPr>
          <w:trHeight w:val="30" w:hRule="atLeast"/>
        </w:trPr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_________________________ орындау және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(диплом жобасын (жұмысын) немесе диссертацияны)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5"/>
        <w:gridCol w:w="2175"/>
        <w:gridCol w:w="2175"/>
        <w:gridCol w:w="2175"/>
        <w:gridCol w:w="2195"/>
        <w:gridCol w:w="2175"/>
      </w:tblGrid>
      <w:tr>
        <w:trPr>
          <w:trHeight w:val="30" w:hRule="atLeast"/>
        </w:trPr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(жұмысының)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диссерта-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тақырыбы 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 саны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әріптік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балдық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%-бен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дәстүрлі 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Жалпы кредит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Орташа өлшемдегі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МАК шешімімен (20__ж "__"___N___ хаттама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 мамандығы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берілді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(академиялық дәрежесі)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 білім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 біліктілігі берілді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Осы диплом Қазақстан Республикасының жоғары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жоғары оқу орнынан кейінгі білім деңгейіне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сәйкес кәсіби қызмет етуге құқық береді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Оқу уақытында мынадай пәндерді оқыды және емтихан тапсырды: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719"/>
        <w:gridCol w:w="2162"/>
        <w:gridCol w:w="2351"/>
        <w:gridCol w:w="1730"/>
        <w:gridCol w:w="1392"/>
        <w:gridCol w:w="1373"/>
        <w:gridCol w:w="1035"/>
        <w:gridCol w:w="1115"/>
        <w:gridCol w:w="659"/>
      </w:tblGrid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</w:p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Пән коды </w:t>
            </w:r>
          </w:p>
        </w:tc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Пән атауы 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 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әріптік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балдық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%-бен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Барлық кредит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Орташа өлшемді баға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Ескертпе: Дипломға қосымша (транскрипт) қорғау дәрежесімен жабдықталады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  (Государственный герб РК)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 1. Фамилия                             __________________________ 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                                          (наименованиен высшего  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 2. Имя, отчество                       __________________________ 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учебного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 3. Дата рождения                       __________________________ 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                                                 заведения        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4. Предыдущий документ об образовании  __________________________ 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Л( </w:t>
      </w:r>
      <w:r>
        <w:rPr>
          <w:rFonts w:ascii="Times New Roman"/>
          <w:b w:val="false"/>
          <w:i/>
          <w:color w:val="000000"/>
          <w:sz w:val="28"/>
        </w:rPr>
        <w:t xml:space="preserve">вид, номер документа, дата выдачи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 __________________________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                                                  город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 5. Вступительные испытания                                        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( </w:t>
      </w:r>
      <w:r>
        <w:rPr>
          <w:rFonts w:ascii="Times New Roman"/>
          <w:b w:val="false"/>
          <w:i/>
          <w:color w:val="000000"/>
          <w:sz w:val="28"/>
        </w:rPr>
        <w:t xml:space="preserve">вид, номер документа, дата выдачи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   </w:t>
      </w:r>
      <w:r>
        <w:rPr>
          <w:rFonts w:ascii="Times New Roman"/>
          <w:b/>
          <w:i w:val="false"/>
          <w:color w:val="000000"/>
          <w:sz w:val="28"/>
        </w:rPr>
        <w:t xml:space="preserve">ПРИЛОЖЕНИЕ К ДИПЛОМУ  </w:t>
      </w:r>
      <w:r>
        <w:rPr>
          <w:rFonts w:ascii="Times New Roman"/>
          <w:b w:val="false"/>
          <w:i w:val="false"/>
          <w:color w:val="000000"/>
          <w:sz w:val="28"/>
        </w:rPr>
        <w:t xml:space="preserve">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(транскрипт)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 6. Поступил ( </w:t>
      </w:r>
      <w:r>
        <w:rPr>
          <w:rFonts w:ascii="Times New Roman"/>
          <w:b w:val="false"/>
          <w:i/>
          <w:color w:val="000000"/>
          <w:sz w:val="28"/>
        </w:rPr>
        <w:t xml:space="preserve">вуз, год поступления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        №___________        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                                            ______________________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 7. Окончил ( </w:t>
      </w:r>
      <w:r>
        <w:rPr>
          <w:rFonts w:ascii="Times New Roman"/>
          <w:b w:val="false"/>
          <w:i/>
          <w:color w:val="000000"/>
          <w:sz w:val="28"/>
        </w:rPr>
        <w:t xml:space="preserve">вуз, год окончания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              дата выдачи      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                                            ______________________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Й 8. Дополнительная информация                регистрационный номер 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                                                                  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                                        Ректор                     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                                        Декан факультета          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                                        Секретарь                 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                                        М.П.                       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                                                                  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                                                                   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Ь                                                                   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                                                                   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                                                                  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Профессиональная практика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5"/>
        <w:gridCol w:w="2182"/>
        <w:gridCol w:w="2176"/>
        <w:gridCol w:w="2176"/>
        <w:gridCol w:w="2190"/>
        <w:gridCol w:w="2181"/>
      </w:tblGrid>
      <w:tr>
        <w:trPr>
          <w:trHeight w:val="30" w:hRule="atLeast"/>
        </w:trPr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практики 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буквенная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баллах 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трад. </w:t>
            </w:r>
          </w:p>
        </w:tc>
      </w:tr>
      <w:tr>
        <w:trPr>
          <w:trHeight w:val="30" w:hRule="atLeast"/>
        </w:trPr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Итоговая аттестация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7"/>
        <w:gridCol w:w="1922"/>
        <w:gridCol w:w="2010"/>
        <w:gridCol w:w="1898"/>
        <w:gridCol w:w="2118"/>
        <w:gridCol w:w="2165"/>
      </w:tblGrid>
      <w:tr>
        <w:trPr>
          <w:trHeight w:val="30" w:hRule="atLeast"/>
        </w:trPr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экзаменов 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буквенная 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баллах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трад. </w:t>
            </w:r>
          </w:p>
        </w:tc>
      </w:tr>
      <w:tr>
        <w:trPr>
          <w:trHeight w:val="30" w:hRule="atLeast"/>
        </w:trPr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Выполнение и защита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 </w:t>
      </w:r>
      <w:r>
        <w:rPr>
          <w:rFonts w:ascii="Times New Roman"/>
          <w:b w:val="false"/>
          <w:i/>
          <w:color w:val="000000"/>
          <w:sz w:val="28"/>
        </w:rPr>
        <w:t xml:space="preserve">дипломного проекта (работы) или диссертации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5"/>
        <w:gridCol w:w="1920"/>
        <w:gridCol w:w="2009"/>
        <w:gridCol w:w="1896"/>
        <w:gridCol w:w="2117"/>
        <w:gridCol w:w="2163"/>
      </w:tblGrid>
      <w:tr>
        <w:trPr>
          <w:trHeight w:val="30" w:hRule="atLeast"/>
        </w:trPr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Тема дипломного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(работы)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диссертации 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буквенная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баллах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трад. 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Общее число кредитов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Средневзвешенная оценка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Решением ГАК (протокол №__ от "__"____20__г.)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присуждена_______________________________________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(академическая степень)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специальности_________________________________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образовательная программа________________________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присвоением квалификации_______________________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/>
          <w:i w:val="false"/>
          <w:color w:val="000000"/>
          <w:sz w:val="28"/>
        </w:rPr>
        <w:t xml:space="preserve">Данный диплом дает право профессиональной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в соответствии с уровнем высшего и послевузовского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образования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За время обучения изучил(а) и сдал(а) экзамены по следующим дисциплинам: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714"/>
        <w:gridCol w:w="2161"/>
        <w:gridCol w:w="2349"/>
        <w:gridCol w:w="1735"/>
        <w:gridCol w:w="1397"/>
        <w:gridCol w:w="1372"/>
        <w:gridCol w:w="1029"/>
        <w:gridCol w:w="1113"/>
        <w:gridCol w:w="662"/>
      </w:tblGrid>
      <w:tr>
        <w:trPr>
          <w:trHeight w:val="30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дисциплины 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 </w:t>
            </w:r>
          </w:p>
        </w:tc>
        <w:tc>
          <w:tcPr>
            <w:tcW w:w="1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баллах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трад.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Всего кредитов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Средневзвешенная оценка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/>
          <w:color w:val="000000"/>
          <w:sz w:val="28"/>
        </w:rPr>
        <w:t xml:space="preserve">Приложение к диплому (транскрипт) снабжается степенями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1. Last Name                           __________________________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O                                                 (name of          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T 2. First Name, Middle name             __________________________ 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institution of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 3. Data of birth                       __________________________ 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                                              higher education     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L 4. Previous education certificate      __________________________ 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 </w:t>
      </w:r>
      <w:r>
        <w:rPr>
          <w:rFonts w:ascii="Times New Roman"/>
          <w:b w:val="false"/>
          <w:i/>
          <w:color w:val="000000"/>
          <w:sz w:val="28"/>
        </w:rPr>
        <w:t xml:space="preserve">(type, number, date of issue)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__________________________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                                                  city             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5. Entrance Examenations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(type, number of document, date of issue)   ADDENDUM TO DIPLOMA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(tanscript)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W 6. Entered </w:t>
      </w:r>
      <w:r>
        <w:rPr>
          <w:rFonts w:ascii="Times New Roman"/>
          <w:b w:val="false"/>
          <w:i/>
          <w:color w:val="000000"/>
          <w:sz w:val="28"/>
        </w:rPr>
        <w:t xml:space="preserve">(institution of higher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№ __________       W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    </w:t>
      </w:r>
      <w:r>
        <w:rPr>
          <w:rFonts w:ascii="Times New Roman"/>
          <w:b w:val="false"/>
          <w:i/>
          <w:color w:val="000000"/>
          <w:sz w:val="28"/>
        </w:rPr>
        <w:t xml:space="preserve">education, year of entrance)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______________________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T 7. Graduated ( </w:t>
      </w:r>
      <w:r>
        <w:rPr>
          <w:rFonts w:ascii="Times New Roman"/>
          <w:b w:val="false"/>
          <w:i/>
          <w:color w:val="000000"/>
          <w:sz w:val="28"/>
        </w:rPr>
        <w:t xml:space="preserve">institution of higher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date of issue      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H    </w:t>
      </w:r>
      <w:r>
        <w:rPr>
          <w:rFonts w:ascii="Times New Roman"/>
          <w:b w:val="false"/>
          <w:i/>
          <w:color w:val="000000"/>
          <w:sz w:val="28"/>
        </w:rPr>
        <w:t xml:space="preserve">education, year of graduation)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H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O                                            ______________________ 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U 8. Additional information                  registration number    U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T                                                                   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Rector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Dean of the department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D                                        Secretary                  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                                        Stamp                  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                                                                   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L                                                                   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O                                                                   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                                                                   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                                                                   A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9. Professional practice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1"/>
        <w:gridCol w:w="2177"/>
        <w:gridCol w:w="2223"/>
        <w:gridCol w:w="2164"/>
        <w:gridCol w:w="2121"/>
        <w:gridCol w:w="2214"/>
      </w:tblGrid>
      <w:tr>
        <w:trPr>
          <w:trHeight w:val="30" w:hRule="atLeast"/>
        </w:trPr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Practice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type 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Credits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number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Letter equivalence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Points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Traditional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</w:t>
            </w:r>
          </w:p>
        </w:tc>
      </w:tr>
      <w:tr>
        <w:trPr>
          <w:trHeight w:val="30" w:hRule="atLeast"/>
        </w:trPr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Final attestation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0"/>
        <w:gridCol w:w="2168"/>
        <w:gridCol w:w="2216"/>
        <w:gridCol w:w="2153"/>
        <w:gridCol w:w="2106"/>
        <w:gridCol w:w="2207"/>
      </w:tblGrid>
      <w:tr>
        <w:trPr>
          <w:trHeight w:val="30" w:hRule="atLeast"/>
        </w:trPr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State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examinations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disciplines 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Credits number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Letter equivalence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Points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Traditional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Fulfillment and defense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(of diploma project (work) or dissertation)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7"/>
        <w:gridCol w:w="2170"/>
        <w:gridCol w:w="2218"/>
        <w:gridCol w:w="2156"/>
        <w:gridCol w:w="2110"/>
        <w:gridCol w:w="2209"/>
      </w:tblGrid>
      <w:tr>
        <w:trPr>
          <w:trHeight w:val="30" w:hRule="atLeast"/>
        </w:trPr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Theme of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diploma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project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(work) or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dessertation 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Credits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number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Letter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equivalence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Points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Traditional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</w:t>
            </w:r>
          </w:p>
        </w:tc>
      </w:tr>
      <w:tr>
        <w:trPr>
          <w:trHeight w:val="30" w:hRule="atLeast"/>
        </w:trPr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Total number of credits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Average grade (GPA)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By the decision of the State Examination Board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(minutes №__ of "__"____20__)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 is conferred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(academic degree)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on speciality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educational programme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with giving a qualification of 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The given diploma enables to carry out the professional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activity in accordance with the Republic of Kazakhstan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postgraduate and higher education standards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Studied disciplines and passed examinations during the period of education: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708"/>
        <w:gridCol w:w="1953"/>
        <w:gridCol w:w="1860"/>
        <w:gridCol w:w="1640"/>
        <w:gridCol w:w="1914"/>
        <w:gridCol w:w="1202"/>
        <w:gridCol w:w="687"/>
        <w:gridCol w:w="1889"/>
        <w:gridCol w:w="670"/>
      </w:tblGrid>
      <w:tr>
        <w:trPr>
          <w:trHeight w:val="435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 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discipline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code 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discipline 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сredits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number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Letter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equivalence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Points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Traditional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Total number of credits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Average grade (GPA)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Note: Аddendum to diplova (transcript) is provided with protection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9"/>
      </w:tblGrid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Білім және ғылым министрлігі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Білім және ғылым саласындағы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бақылау комитетінің шешімімен 
________________________ мамандығы бойынша 
ДОЦЕНТ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ғылыми атағы берілді 
Төраға 
Ғалым хатшы 
ДЦ №                                     Астана қаласы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7"/>
      </w:tblGrid>
      <w:tr>
        <w:trPr>
          <w:trHeight w:val="30" w:hRule="atLeast"/>
        </w:trPr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Комитета по контролю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 сфере образования и науки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Министерства образования и науки Республики Казахстан 
присвоено ученое звание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ДОЦЕНТА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 специальности _______________ 
By the decision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of the Control Committee in Education and Science under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the Ministry of Education and Science of the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Republic of Kazakhstan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an academic title of ASSOCIATE PROFESSOR of 
is conferred on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9"/>
      </w:tblGrid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Білім және ғылым министрлігі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Білім және ғылым саласындағы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бақылау комитетінің шешімімен 
________________________ мамандығы бойынша 
ПРОФЕССОР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ғылыми атағы берілді 
Төраға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 №                                     Астана қаласы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7"/>
      </w:tblGrid>
      <w:tr>
        <w:trPr>
          <w:trHeight w:val="30" w:hRule="atLeast"/>
        </w:trPr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Комитета по контролю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 сфере образования и науки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Министерства образования и науки Республики Казахстан 
присвоено ученое звание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ПРОФЕССОРА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 специальности _______________ 
By the decision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of the Control Committee in Education and Science under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the Ministry of Education and Science of the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Republic of Kazakhstan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an academic title of FULL PROFESSOR of 
is conferred on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0"/>
      </w:tblGrid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Білім және ғылым министрлігі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Білім және ғылым саласындағы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бақылау комитетінің шешімімен 
КАНДИДАТЫ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ғылыми дәрежесі берілді 
Төраға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Ғалым хатшы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ҒК №                                 Астана қаласы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5"/>
      </w:tblGrid>
      <w:tr>
        <w:trPr>
          <w:trHeight w:val="30" w:hRule="atLeast"/>
        </w:trPr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Комитета по контролю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 сфере образования и науки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Министерства образования и науки Республики Казахстан 
присуждена ученая степень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КАНДИДАТА 
By the decision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of the Control Committee in Education and Science under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the Ministry of Education and Science of the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Republic of Kazakhstan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CANDIDATE'S degree in 
is conferred on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9"/>
      </w:tblGrid>
      <w:tr>
        <w:trPr>
          <w:trHeight w:val="30" w:hRule="atLeast"/>
        </w:trPr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Білім және ғылым министрлігі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Білім және ғылым саласындағы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бақылау комитетінің шешімімен 
КАНДИДАТЫ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ғылыми дәрежесі берілді 
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(қайта аттестаттау) 
Төраға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Ғалым хатшы 
ҒКА №                                 Астана қаласы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9"/>
      </w:tblGrid>
      <w:tr>
        <w:trPr>
          <w:trHeight w:val="30" w:hRule="atLeast"/>
        </w:trPr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Комитета по контролю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 сфере образования и науки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Министерства образования и науки Республики Казахстан 
присуждена ученая степень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КАНДИДАТА 
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(переаттестация) 
By the decision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of the Control Committee in Education and Science under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the Ministry of Education and Science of the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Republic of Kazakhstan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CANDIDATE'S degree in 
is conferred on                            (re-validation)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1"/>
      </w:tblGrid>
      <w:tr>
        <w:trPr>
          <w:trHeight w:val="30" w:hRule="atLeast"/>
        </w:trPr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Білім және ғылым министрлігі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Білім және ғылым саласындағы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бақылау комитетінің шешімімен 
ДОКТОРЫ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ғылыми дәрежесі берілді 
Төраға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Ғалым хатшы 
ҒД №                                     Астана қаласы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5"/>
      </w:tblGrid>
      <w:tr>
        <w:trPr>
          <w:trHeight w:val="30" w:hRule="atLeast"/>
        </w:trPr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Комитета по контролю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 сфере образования и науки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Министерства образования и науки Республики Казахстан 
присуждена ученая степень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ДОКТОРА 
By the decision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of the Control Committee in Education and Science under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the Ministry of Education and Science of the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Republic of Kazakhstan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HIGHER DOCTORATE 
is conferred on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