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7ffc" w14:textId="6787f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100-летия со дня рождения Гарифоллы Курмангалиева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июня 2009 года № 823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сентября 1999 года № 1465 "О праздновании юбилеев и памятных дат"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подготовке и проведению 100-летия со дня рождения народного артиста Казахстана, лауреата Государственной премии Гарифоллы Курмангалиева.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июня 2009 года № 823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по подготовке и проведению 100-летия со дня рождения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народного артиста Казахстана, лауреата Государственной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Гарифоллы Курмангалиева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733"/>
        <w:gridCol w:w="2453"/>
        <w:gridCol w:w="1853"/>
        <w:gridCol w:w="3093"/>
        <w:gridCol w:w="191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Издание книги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«Ғарифолла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Құрманғалиевтің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өмipi мен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естеліктер»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017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«Издание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значимых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литературы»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1440,0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фильма о Гарифолле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Курмангалиеве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политики»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1600,6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торжественного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100-летию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Гарифоллы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Курмангалиева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мероприятий»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4547,3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торжественного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собрания-концерта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мастеров искусств,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100-летию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Гарифоллы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Курмангалиева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1679,0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исполнителей песен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Гарифоллы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Курмангалиева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«Ақжайықтан ән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оздырған»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2400,0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исполнителей песен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Гарифоллы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Курмангалиева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2914,0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торжественного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собрания,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театрализованного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представления,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100-летию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Гарифоллы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Курмангалиева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1040,0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Присвоение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Гарифоллы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Курмангалиева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Дворцу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обустройство парка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скульптуры певца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Уральске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конкур-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 традиционных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исполнителей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репертуара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Гарифоллы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Курмангалиева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конкур-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 фольклорных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ансамблей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бюджет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7587,9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31193,0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