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8dae" w14:textId="9998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125-летия со дня рождения Кенена Азербаева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1999 года № 1465 "О праздновании юбилеев и памятных дат"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125-летия со дня рождения народного акына Казахстана, выдающегося представителя традиционной музыки, композитора, певца Кенена Азербаева.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2009 года № 824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подготовке и проведению 125-летия со дня рождения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акына Казахстана, выдающегося представителя традиционной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музыки, композитора, певца Кенена Азербаева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53"/>
        <w:gridCol w:w="2473"/>
        <w:gridCol w:w="1733"/>
        <w:gridCol w:w="2793"/>
        <w:gridCol w:w="17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Кенен Курдайского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айтыса,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125 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Кенена Азербаева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собрания-концерта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искусств,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125-летию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Кенена Азербаева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V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Кенена Азербаева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«Шырқа, даусым!»,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буклета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лауреатах конкурса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концерта, 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125-летию Кенена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Азербаева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4050,5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23621,0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