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e731" w14:textId="a4a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защитных мер на импорт некоторых видов кондитерских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временные защитные меры на импорт некоторых видов кондитерских изделий в размере 28 процентов от таможенной стоимости, но не менее 0,3 евро за 1 килограмм сроком до 20 сентября 2009 года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вносить на депозит временные защитные меры, указанные в пункте 1 настоящего постановления, взимаемые сверх действующей ставки таможенной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торговли Министерства индустрии и торговли Республики Казахстан совместно с Министерством иностранных дел Республики Казахстан уведомить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 и Исполнительный комитет Содружества Независимых Государств о введении Республикой Казахстан временных защитных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2009 года № 850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товаров, ввозимых на территорию Республики Казахстан,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отношению к которым вводятся временные защитные пошлины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4673"/>
      </w:tblGrid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РК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Леденцовая карамель, с начинкой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начинки, не содержащая какао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1704907100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Тоффи, карамели и аналогичные сладости,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содержащие какао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1704907500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Шоколадные конфеты, с начинкой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начинки, содержащие алкоголь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1806901100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шоколадные конфеты, с начинкой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начинки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1806901900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изделия, из сахара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заменяющих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продуктов, содержащие какао: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леденцовая карамель, с начинкой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1806905001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изделия, из сахара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заменяющих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продуктов, содержащие какао: тоффи,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карамели прочие и аналогичные сладости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1806905002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изделия, из сахара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заменяющих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продуктов, содержащие какао: прочие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1806905009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