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4a42" w14:textId="aba4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ноября 2008 года № 1085 и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2009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"Цель и направления Плана":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"Национальный холдинг "КазАгро" заменить словами "Национальный управляющий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"Развитие агропромышленного комплекса"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обеспечения прозрачности и гласности процедур отбора заемщиков, которые будут реализовывать инвестиционные проекты в агропромышленном комплексе, будут созданы общественные комиссии, в состав которых будут входить депутаты Парламента, представители партий, общественных объединений и представители Холдинга "КазАгро" и его дочерних организаций и прочие.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инвестиционных проектов имеет приоритетный характер в рамках направлений настоящего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целях поддержки субъектов агропромышленного комплекса денежные средства, заимствованные из Национального фонда Республики Казахстан, временно не вовлеченные в реализацию инвестиционных проектов в 2009 - 2010 годы (в связи с процедурными и технологическими причинами), в установленном законодательством порядке будут направлены на финансирование субъектов агропромышленного комплекса путем закупа зерна, кредитования субъектов агропромышленного комплекса, в том числе на проведение весенне-полевых и уборочных работ и для последующего финансирования сельхозтоваропроизводителей посредством осуществления закупок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Холдингом "КазАгро" в течение 2009 - 2010 годов должен быть обеспечен поэтапный возврат субъектами агропромышленного комплекса указанных средств для своевременной реализации инвестиционных проектов.";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"Национальный холдинг "КазАгро" заменить словами "Национальный управляющий 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"АО "НХ "Казагро" заменить словами "АО "Холдинг "КазАгро";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VII. "Развитие агропромышленного комплекса":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2.2 и 2.5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73"/>
        <w:gridCol w:w="2873"/>
        <w:gridCol w:w="2913"/>
        <w:gridCol w:w="2333"/>
      </w:tblGrid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заемщиков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293"/>
        <w:gridCol w:w="2873"/>
        <w:gridCol w:w="2913"/>
        <w:gridCol w:w="23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за счет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заимствованных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не вовлеченных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путем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у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комплекса,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агропромышлен-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комплекса,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уборочных работ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последующего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дителей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«КазАгро»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Правительство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"НХ "КазАгро" - акционерное общество "Национальный холдинг "КазАгро" заменить строкой следующего содержания: "АО "Холдинг "КазАгро" - акционерное общество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