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8e17" w14:textId="6288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"Воинская часть 5547" Внутренних войск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2009 года № 894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уровня профилактики правонарушений и надлежащего обеспечения прав и законных интересов граждан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"Воинская часть 5547" Внутренних войск Министерства внутренних дел Республики Казахстан (далее - Учреждение) с дислокацией в городе Кызылорде.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финансирование Учреждения производится в пределах средств, предусмотренных в республиканском бюджете на 2009 год по бюджетной программе 004 "Услуги Внутренних войск по обеспечению общественной безопасности".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определить штатную численность Учреждения в пределах лимита штатной численности соединений и частей Внутренних войск Министерства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утвердить устав Учреждения и обеспечить его государственную регистрацию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Акиму Кызылординской области в установленном законодательством порядке принять меры по передаче Министерству внутренних дел Республики Казахстан зданий и сооружений для размещения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(САПП Республики Казахстан, 2005 г., № 25, ст. 311)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внутренних дел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1</w:t>
      </w:r>
      <w:r>
        <w:rPr>
          <w:rFonts w:ascii="Times New Roman"/>
          <w:b w:val="false"/>
          <w:i w:val="false"/>
          <w:color w:val="000000"/>
          <w:sz w:val="28"/>
        </w:rPr>
        <w:t>. "Государственные учреждения" дополнить строкой, порядковый номер 64-1,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"64-1. Воинская часть 5547.".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