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86c0" w14:textId="dc48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 порядке осуществления индивидуальной предпринимательской деятельности гражданами Республики Казахстан на территории Кыргызской Республики и гражданами Кыргызской Республики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2009 года № 895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Кыргызской Республики о порядке осуществления индивидуальной предпринимательской деятельности гражданами Республики Казахстан на территории Кыргызской Республики и гражданами Кыргызской Республики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вице-министра индустрии и торговли Республики Казахстан Мамытбекова Едиля Куламкадыровича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порядке осуществления индивидуальной предпринимательской деятельности гражданами Республики Казахстан на территории Кыргызской Республики и гражданами Кыргызской Республики на территории Республики Казахстан,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2009 года № 895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Кыргызской Республики о порядке осуществления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индивидуальной предпринимательской деятельности гражданами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территории Кыргызской Республики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гражданами Кыргызской Республики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Кыргызской Республики, далее именуемые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вечной дружбе между Республикой Казахстан и Кыргызской Республикой, подписанного 8 апреля 1997 года в городе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предоставления гражданам государств Сторон благоприятного режима осуществления индивидуальной предпринимательской деятельности на территориях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приоритетной задачу обеспечения защиты прав и законных интересов граждан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сотрудничество по упорядочению миграционных процессов на территориях своих государств и предупреждение нелегальной миграции важным направлением регулирования взаимодействия,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распространяется на лиц, являющихся гражданами государств Сторон, достигших восемнадцатилетнего возраста, которые въехали на территорию государства другой Стороны по действительным документам, удостоверяющим личность, в соответствии с национальным законодательством этого государства и международными договорами, участниками которых являются государства Сторон, и которые временно осуществляют индивидуальную предпринимательскую деятельность без образования юридического лица на территории государства этой другой Стороны (далее - принимающее государство)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Соглашение не применяется по отношению: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беженцам и вынужденным переселенцам;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незаконным иммигрантам;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лицам, приезжающим с целью получения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лицам, являющимся аккредитованными сотрудниками представительств юридических лиц государств Сторон и членам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лицам, находящимся на территориях государств Сторон в командировке.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Индивидуальные предприниматели осуществляют деятельность на территории принимающего государства на основе документов о государственной регистрации, выдаваемых налоговыми службами принимающего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физических лиц, указанных в части первой статьи 1 настоящего Соглашения, носит явочный характер и заключается в постановке на учет в качестве индивидуального предпринимателя в налоговом органе принимающего государства по месту его временного жительства с предъявлением документа, удостоверяющего личность с отметкой органа пограничного контроля о въезде на территорию принимающего государства, и действует в течение одного года.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Уполномоченными государственными органами, ответственными за реализацию настоящего Соглашения (далее - уполномоченные органы)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Кыргызской Республике - Государственный комитет Кыргызской Республики по миграции и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осуществляют сотрудничество по настоящему Соглашению в рамках казахстанско-кыргызского Межправительственного Совета, созданного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Кыргызской Республики о создании казахстанско-кыргызского Межправительственного Совета, подписанным 17 апреля 2008 года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предпринимают необходимые меры для ускорения выполнения процедур, связанных с оформлением документов, необходимых для индивидуальной предпринимательской деятельности граждан государств Сторон на территории принимающего государства.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граждан Республики Казахстан, осуществляющих индивидуальную предпринимательскую деятельность в Кыргызской Республике, и граждан Кыргызской Республики, осуществляющих индивидуальную предпринимательскую деятельность в Республике Казахстан, и членов их семей осуществляется в течение 90 суток со дня пересечения границы по месту их временного пребывания в порядке, определяемом принимающим государством. 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Налогообложение доходов индивидуальных предпринимателей осуществляется в порядке и размерах, установленных законодательством принимающего государства и международными договорами, участниками которых являются государства Сторон. 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разногласия, возникающие при применении и толковании настоящего Соглашения, решаются путем консультаций и переговоров между Сторонами. 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и являются неотъемлемыми частями настоящего Соглашения. 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на 30-й день с даты получения по дипломатическим каналам последнего письменного уведомления Сторон, подтверждающего выполнение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три года, и будет автоматически продлеваться каждый раз на последующие три года, если ни одна из Сторон не заявит о своем намерении не продлевать его действие путем письменного уведомления не менее чем за шесть месяцев до истечения соответствующего периода.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 "___" _____ 2009 года в двух подлинных экземплярах, каждый на казахском, кыргызском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