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86d2" w14:textId="3f08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развития автомобильных дорог "Юг - Запад": Международный транзитный коридор "Западная Европа - Западный Китай" (ЦАРЕС - lb и 6b))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13 июня 2009 года № 905</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развития автомобильных дорог "Юг - Запад": Международный транзитный коридор "Западная Европа - Западный Китай" (ЦАРЕС - lb и 6b))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Соглашения о займе (Проект развития автомобильных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дорог "Юг - Запад": Международный транзитный коридор "Западная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Европа - Западный Китай" (ЦАРЕС - lb и 6b)) между Республикой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8 </w:t>
      </w:r>
      <w:r>
        <w:rPr>
          <w:rFonts w:ascii="Times New Roman"/>
          <w:b w:val="false"/>
          <w:i w:val="false"/>
          <w:color w:val="000000"/>
          <w:sz w:val="28"/>
        </w:rPr>
        <w:t>
 Закона Республики Казахстан от 30 мая 2005 года "О международных договорах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о займе (Проект развития автомобильных дорог "Юг - Запад": Международный транзитный коридор "Западная Европа - Западный Китай" (ЦАРЕС - lb и 6b)) между Республикой Казахстан и Международным Банком Реконструкции и Развития.
</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развития автомобильных дорог "Юг - Запад": Международный транзитный коридор "Западная Европа - Западный Китай" (ЦАРЕС - lb и 6b)) между Республикой Казахстан и Международным Банком Реконструкции и Развития.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 " 2009 года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СОГЛАШЕНИЯ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развития автомобильных дорог "Юг - Запад":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транзитный коридор "Западная Европа - Западный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Китай" (ЦАРЭС - lb и 6b))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 от___________ 200__ года между РЕСПУБЛИКОЙ КАЗАХСТАН ("Заемщик") и МЕЖДУНАРОДНЫМ БАНКОМ РЕКОНСТРУКЦИИ И РАЗВИТИЯ ("Банк"). Настоящим Заемщик и Банк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двум миллиардам ста двадцати пяти миллионам долларов США (2 125 000 000 долларов США), 
</w:t>
      </w:r>
      <w:r>
        <w:rPr>
          <w:rFonts w:ascii="Times New Roman"/>
          <w:b w:val="false"/>
          <w:i/>
          <w:color w:val="000000"/>
          <w:sz w:val="28"/>
        </w:rPr>
        <w:t>
таковая сумма может периодически конвертироваться посредством Конвертации валют в соответствии с положениями Раздела 2.07 данного Соглашения
</w:t>
      </w:r>
      <w:r>
        <w:rPr>
          <w:rFonts w:ascii="Times New Roman"/>
          <w:b w:val="false"/>
          <w:i w:val="false"/>
          <w:color w:val="000000"/>
          <w:sz w:val="28"/>
        </w:rPr>
        <w:t>
 ("Заем")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2.03. Банковская комиссия за открытие займа, подлежащая уплате Заемщиком, составляет четвертую часть одного процента (0,25 %) от суммы Займа. Заемщик уплачивает Банку комиссию за открытие займа не позднее 60 дней с момента даты вступления в силу.
</w:t>
      </w:r>
      <w:r>
        <w:br/>
      </w:r>
      <w:r>
        <w:rPr>
          <w:rFonts w:ascii="Times New Roman"/>
          <w:b w:val="false"/>
          <w:i w:val="false"/>
          <w:color w:val="000000"/>
          <w:sz w:val="28"/>
        </w:rPr>
        <w:t>
      2.04. Вознаграждение, подлежащее уплате Заемщиком в течение каждого Процентного периода, будет начисляться по ставке, равной ставке LIBOR для Валюты Займа плюс переменный спред; 
</w:t>
      </w:r>
      <w:r>
        <w:rPr>
          <w:rFonts w:ascii="Times New Roman"/>
          <w:b w:val="false"/>
          <w:i/>
          <w:color w:val="000000"/>
          <w:sz w:val="28"/>
        </w:rPr>
        <w:t>
при условии, что при Конверсии всей или любой части основной суммы Займа вознаграждение, подлежащее выплате Заемщиком во время Периода Конверсии на такую сумму, должно быть определено в соответствии с условиями Статьи IV Общих условий
</w:t>
      </w:r>
      <w:r>
        <w:rPr>
          <w:rFonts w:ascii="Times New Roman"/>
          <w:b w:val="false"/>
          <w:i w:val="false"/>
          <w:color w:val="000000"/>
          <w:sz w:val="28"/>
        </w:rPr>
        <w:t>
.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должен рассчитываться в соответствии с положениями Раздела 3.02 (d) Общих условий.
</w:t>
      </w:r>
      <w:r>
        <w:br/>
      </w:r>
      <w:r>
        <w:rPr>
          <w:rFonts w:ascii="Times New Roman"/>
          <w:b w:val="false"/>
          <w:i w:val="false"/>
          <w:color w:val="000000"/>
          <w:sz w:val="28"/>
        </w:rPr>
        <w:t>
      2.05. Датами Платежей являются 15 мая и 15 ноября каждого года.
</w:t>
      </w:r>
      <w:r>
        <w:br/>
      </w:r>
      <w:r>
        <w:rPr>
          <w:rFonts w:ascii="Times New Roman"/>
          <w:b w:val="false"/>
          <w:i w:val="false"/>
          <w:color w:val="000000"/>
          <w:sz w:val="28"/>
        </w:rPr>
        <w:t>
      2.06. Основная сумма Займа будет погашаться в соответствии с графиком погашения, приведенным в Приложении 3 к настоящему Соглашению.
</w:t>
      </w:r>
      <w:r>
        <w:br/>
      </w:r>
      <w:r>
        <w:rPr>
          <w:rFonts w:ascii="Times New Roman"/>
          <w:b w:val="false"/>
          <w:i w:val="false"/>
          <w:color w:val="000000"/>
          <w:sz w:val="28"/>
        </w:rPr>
        <w:t>
      2.07. (а) 
</w:t>
      </w:r>
      <w:r>
        <w:rPr>
          <w:rFonts w:ascii="Times New Roman"/>
          <w:b w:val="false"/>
          <w:i/>
          <w:color w:val="000000"/>
          <w:sz w:val="28"/>
        </w:rPr>
        <w:t>
Заемщик может в любое время запросить любую из следующих Конверсии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ко всей или любой части снятой и непогашенной основной суммы Займа, с Плавающей процентной ставки на Фиксированную процентную ставку, и наоборот, и (iii) определение пределов Плавающей процентной ставки, применимой ко всей или любой части снятой и непогашенной основной суммы Займа посредством установления верхнего или нижнего пределов Плавающей процентной ставки.
</w:t>
      </w:r>
      <w:r>
        <w:rPr>
          <w:rFonts w:ascii="Times New Roman"/>
          <w:b w:val="false"/>
          <w:i w:val="false"/>
          <w:color w:val="000000"/>
          <w:sz w:val="28"/>
        </w:rPr>
        <w:t>
</w:t>
      </w:r>
      <w:r>
        <w:br/>
      </w:r>
      <w:r>
        <w:rPr>
          <w:rFonts w:ascii="Times New Roman"/>
          <w:b w:val="false"/>
          <w:i w:val="false"/>
          <w:color w:val="000000"/>
          <w:sz w:val="28"/>
        </w:rPr>
        <w:t>
      (b) 
</w:t>
      </w:r>
      <w:r>
        <w:rPr>
          <w:rFonts w:ascii="Times New Roman"/>
          <w:b w:val="false"/>
          <w:i/>
          <w:color w:val="000000"/>
          <w:sz w:val="28"/>
        </w:rPr>
        <w:t>
Любое изменение, запрошенное в соответствии с параграфом (а)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достижению целей Проекта и с этой целью осуществляет Проект через МТК РК в соответствии с положениями Статьи V Общих условий.
</w:t>
      </w:r>
      <w:r>
        <w:br/>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Дополнительные условия вступления в силу заключаются в следующем:
</w:t>
      </w:r>
      <w:r>
        <w:br/>
      </w:r>
      <w:r>
        <w:rPr>
          <w:rFonts w:ascii="Times New Roman"/>
          <w:b w:val="false"/>
          <w:i w:val="false"/>
          <w:color w:val="000000"/>
          <w:sz w:val="28"/>
        </w:rPr>
        <w:t>
      (a) МТК заключило соглашение, по форме и по сути удовлетворительное для Банка, с КУП в целях выполнения мероприятий Проекта.
</w:t>
      </w:r>
      <w:r>
        <w:br/>
      </w:r>
      <w:r>
        <w:rPr>
          <w:rFonts w:ascii="Times New Roman"/>
          <w:b w:val="false"/>
          <w:i w:val="false"/>
          <w:color w:val="000000"/>
          <w:sz w:val="28"/>
        </w:rPr>
        <w:t>
      (b) Заемщик через МТК принял План мероприятий по РППК, удовлетворительный для Банка.
</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ПРЕДСТАВИТЕЛИ;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Представителем Заемщика является Министр финансов.
</w:t>
      </w:r>
      <w:r>
        <w:br/>
      </w:r>
      <w:r>
        <w:rPr>
          <w:rFonts w:ascii="Times New Roman"/>
          <w:b w:val="false"/>
          <w:i w:val="false"/>
          <w:color w:val="000000"/>
          <w:sz w:val="28"/>
        </w:rPr>
        <w:t>
      5.2. Адрес Заемщика: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Факс:
</w:t>
      </w:r>
      <w:r>
        <w:br/>
      </w:r>
      <w:r>
        <w:rPr>
          <w:rFonts w:ascii="Times New Roman"/>
          <w:b w:val="false"/>
          <w:i w:val="false"/>
          <w:color w:val="000000"/>
          <w:sz w:val="28"/>
        </w:rPr>
        <w:t>
      265126 (FILIN)       (7) (7172) 717785
</w:t>
      </w:r>
    </w:p>
    <w:p>
      <w:pPr>
        <w:spacing w:after="0"/>
        <w:ind w:left="0"/>
        <w:jc w:val="both"/>
      </w:pPr>
      <w:r>
        <w:rPr>
          <w:rFonts w:ascii="Times New Roman"/>
          <w:b w:val="false"/>
          <w:i w:val="false"/>
          <w:color w:val="000000"/>
          <w:sz w:val="28"/>
        </w:rPr>
        <w:t>
      5.03. Адрес Банка:
</w:t>
      </w:r>
    </w:p>
    <w:p>
      <w:pPr>
        <w:spacing w:after="0"/>
        <w:ind w:left="0"/>
        <w:jc w:val="both"/>
      </w:pPr>
      <w:r>
        <w:rPr>
          <w:rFonts w:ascii="Times New Roman"/>
          <w:b w:val="false"/>
          <w:i w:val="false"/>
          <w:color w:val="000000"/>
          <w:sz w:val="28"/>
        </w:rPr>
        <w:t>
      Международный Банк Реконструкции и Развития
</w:t>
      </w:r>
    </w:p>
    <w:p>
      <w:pPr>
        <w:spacing w:after="0"/>
        <w:ind w:left="0"/>
        <w:jc w:val="both"/>
      </w:pP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INTBAFRAD          248423(MCI) или 1-202-477-6391
</w:t>
      </w:r>
    </w:p>
    <w:p>
      <w:pPr>
        <w:spacing w:after="0"/>
        <w:ind w:left="0"/>
        <w:jc w:val="both"/>
      </w:pPr>
      <w:r>
        <w:rPr>
          <w:rFonts w:ascii="Times New Roman"/>
          <w:b w:val="false"/>
          <w:i w:val="false"/>
          <w:color w:val="000000"/>
          <w:sz w:val="28"/>
        </w:rPr>
        <w:t>
      Washington, D.C. 64145(MCI)
</w:t>
      </w:r>
    </w:p>
    <w:p>
      <w:pPr>
        <w:spacing w:after="0"/>
        <w:ind w:left="0"/>
        <w:jc w:val="both"/>
      </w:pPr>
      <w:r>
        <w:rPr>
          <w:rFonts w:ascii="Times New Roman"/>
          <w:b w:val="false"/>
          <w:i w:val="false"/>
          <w:color w:val="000000"/>
          <w:sz w:val="28"/>
        </w:rPr>
        <w:t>
      СОГЛАСОВАНО в г. Астана, Республика Казахстан, в день и год, указанные выше.
</w:t>
      </w:r>
    </w:p>
    <w:p>
      <w:pPr>
        <w:spacing w:after="0"/>
        <w:ind w:left="0"/>
        <w:jc w:val="both"/>
      </w:pP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Кем:
</w:t>
      </w:r>
      <w:r>
        <w:br/>
      </w:r>
      <w:r>
        <w:rPr>
          <w:rFonts w:ascii="Times New Roman"/>
          <w:b w:val="false"/>
          <w:i w:val="false"/>
          <w:color w:val="000000"/>
          <w:sz w:val="28"/>
        </w:rPr>
        <w:t>
      Уполномоченным представителем
</w:t>
      </w:r>
    </w:p>
    <w:p>
      <w:pPr>
        <w:spacing w:after="0"/>
        <w:ind w:left="0"/>
        <w:jc w:val="both"/>
      </w:pPr>
      <w:r>
        <w:rPr>
          <w:rFonts w:ascii="Times New Roman"/>
          <w:b w:val="false"/>
          <w:i w:val="false"/>
          <w:color w:val="000000"/>
          <w:sz w:val="28"/>
        </w:rPr>
        <w:t>
      МЕЖДУНАРОДНЫЙ БАНК
</w:t>
      </w:r>
      <w:r>
        <w:br/>
      </w:r>
      <w:r>
        <w:rPr>
          <w:rFonts w:ascii="Times New Roman"/>
          <w:b w:val="false"/>
          <w:i w:val="false"/>
          <w:color w:val="000000"/>
          <w:sz w:val="28"/>
        </w:rPr>
        <w:t>
      РЕКОНСТРУКЦИИ И РАЗВИТИЯ
</w:t>
      </w:r>
    </w:p>
    <w:p>
      <w:pPr>
        <w:spacing w:after="0"/>
        <w:ind w:left="0"/>
        <w:jc w:val="both"/>
      </w:pPr>
      <w:r>
        <w:rPr>
          <w:rFonts w:ascii="Times New Roman"/>
          <w:b w:val="false"/>
          <w:i w:val="false"/>
          <w:color w:val="000000"/>
          <w:sz w:val="28"/>
        </w:rPr>
        <w:t>
      Кем:
</w:t>
      </w:r>
      <w:r>
        <w:br/>
      </w:r>
      <w:r>
        <w:rPr>
          <w:rFonts w:ascii="Times New Roman"/>
          <w:b w:val="false"/>
          <w:i w:val="false"/>
          <w:color w:val="000000"/>
          <w:sz w:val="28"/>
        </w:rPr>
        <w:t>
      Уполномоченным представителем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Проекта заключается в повышении эффективности работы транспорта на участках автодороги от границы Кызылординской и Актюбинской областей до Шымкента, совершенствовании управления автомобильными дорогами и повышении уровня безопасности дорожного движения в Казахстане.
</w:t>
      </w:r>
    </w:p>
    <w:p>
      <w:pPr>
        <w:spacing w:after="0"/>
        <w:ind w:left="0"/>
        <w:jc w:val="both"/>
      </w:pP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1
</w:t>
      </w:r>
      <w:r>
        <w:rPr>
          <w:rFonts w:ascii="Times New Roman"/>
          <w:b w:val="false"/>
          <w:i w:val="false"/>
          <w:color w:val="000000"/>
          <w:sz w:val="28"/>
        </w:rPr>
        <w:t>
: 
</w:t>
      </w:r>
      <w:r>
        <w:rPr>
          <w:rFonts w:ascii="Times New Roman"/>
          <w:b w:val="false"/>
          <w:i w:val="false"/>
          <w:color w:val="000000"/>
          <w:sz w:val="28"/>
          <w:u w:val="single"/>
        </w:rPr>
        <w:t>
Модернизация и реконструкция участков автодороги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Кызылординской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Строительные работы для оказания поддержки при проведении модернизации и реконструкции участков автодороги в Кызылординской области, исключая объездную дорогу в Кызылорде.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2
</w:t>
      </w:r>
      <w:r>
        <w:rPr>
          <w:rFonts w:ascii="Times New Roman"/>
          <w:b w:val="false"/>
          <w:i w:val="false"/>
          <w:color w:val="000000"/>
          <w:sz w:val="28"/>
        </w:rPr>
        <w:t>
: 
</w:t>
      </w:r>
      <w:r>
        <w:rPr>
          <w:rFonts w:ascii="Times New Roman"/>
          <w:b w:val="false"/>
          <w:i w:val="false"/>
          <w:color w:val="000000"/>
          <w:sz w:val="28"/>
          <w:u w:val="single"/>
        </w:rPr>
        <w:t>
Модернизация и реконструкция участков автодороги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Южно-Казахстанской области (гp. Кызылординской обл.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Шымкент
</w:t>
      </w:r>
      <w:r>
        <w:rPr>
          <w:rFonts w:ascii="Times New Roman"/>
          <w:b w:val="false"/>
          <w:i w:val="false"/>
          <w:color w:val="000000"/>
          <w:sz w:val="28"/>
        </w:rPr>
        <w:t>
)
</w:t>
      </w:r>
    </w:p>
    <w:p>
      <w:pPr>
        <w:spacing w:after="0"/>
        <w:ind w:left="0"/>
        <w:jc w:val="both"/>
      </w:pPr>
      <w:r>
        <w:rPr>
          <w:rFonts w:ascii="Times New Roman"/>
          <w:b w:val="false"/>
          <w:i w:val="false"/>
          <w:color w:val="000000"/>
          <w:sz w:val="28"/>
        </w:rPr>
        <w:t>
      Строительные работы для оказания поддержки при проведении модернизации и реконструкции участков автодороги в Южно-Казахстанской области, включая объездную дорогу в Кызылорде.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3
</w:t>
      </w:r>
      <w:r>
        <w:rPr>
          <w:rFonts w:ascii="Times New Roman"/>
          <w:b w:val="false"/>
          <w:i w:val="false"/>
          <w:color w:val="000000"/>
          <w:sz w:val="28"/>
        </w:rPr>
        <w:t>
: 
</w:t>
      </w:r>
      <w:r>
        <w:rPr>
          <w:rFonts w:ascii="Times New Roman"/>
          <w:b w:val="false"/>
          <w:i w:val="false"/>
          <w:color w:val="000000"/>
          <w:sz w:val="28"/>
          <w:u w:val="single"/>
        </w:rPr>
        <w:t>
Консультанты по управлению проектом
</w:t>
      </w:r>
      <w:r>
        <w:rPr>
          <w:rFonts w:ascii="Times New Roman"/>
          <w:b w:val="false"/>
          <w:i w:val="false"/>
          <w:color w:val="000000"/>
          <w:sz w:val="28"/>
        </w:rPr>
        <w:t>
</w:t>
      </w:r>
    </w:p>
    <w:p>
      <w:pPr>
        <w:spacing w:after="0"/>
        <w:ind w:left="0"/>
        <w:jc w:val="both"/>
      </w:pPr>
      <w:r>
        <w:rPr>
          <w:rFonts w:ascii="Times New Roman"/>
          <w:b w:val="false"/>
          <w:i w:val="false"/>
          <w:color w:val="000000"/>
          <w:sz w:val="28"/>
        </w:rPr>
        <w:t>
      Оказание консалтинговых услуг для содействия МТК РК в реализации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4
</w:t>
      </w:r>
      <w:r>
        <w:rPr>
          <w:rFonts w:ascii="Times New Roman"/>
          <w:b w:val="false"/>
          <w:i w:val="false"/>
          <w:color w:val="000000"/>
          <w:sz w:val="28"/>
        </w:rPr>
        <w:t>
: 
</w:t>
      </w:r>
      <w:r>
        <w:rPr>
          <w:rFonts w:ascii="Times New Roman"/>
          <w:b w:val="false"/>
          <w:i w:val="false"/>
          <w:color w:val="000000"/>
          <w:sz w:val="28"/>
          <w:u w:val="single"/>
        </w:rPr>
        <w:t>
Институциональное развитие и повышение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безопасности дорожного движения и развитие придорожного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сервиса
</w:t>
      </w:r>
      <w:r>
        <w:rPr>
          <w:rFonts w:ascii="Times New Roman"/>
          <w:b w:val="false"/>
          <w:i w:val="false"/>
          <w:color w:val="000000"/>
          <w:sz w:val="28"/>
        </w:rPr>
        <w:t>
</w:t>
      </w:r>
    </w:p>
    <w:p>
      <w:pPr>
        <w:spacing w:after="0"/>
        <w:ind w:left="0"/>
        <w:jc w:val="both"/>
      </w:pPr>
      <w:r>
        <w:rPr>
          <w:rFonts w:ascii="Times New Roman"/>
          <w:b w:val="false"/>
          <w:i w:val="false"/>
          <w:color w:val="000000"/>
          <w:sz w:val="28"/>
        </w:rPr>
        <w:t>
      (а) Предоставление консультационных услуг для проведения исследований с целью: (i) обзора вариантов по усилению управления автомобильными дорогами и улучшения состояния автомобильных дорог; (ii) обучения сотрудников Комитета автомобильных дорог с целью усиления потенциала по управлению проектами; (iii) внедрения системы управления автомобильными дорогами; (iv) улучшения надзора за охраной окружающей среды; (v) подготовки руководства по учету безопасности дорожного движения при проектировании; (vi) проведения физического аудита безопасности сети дорог; (vii) создания методологий по определению наиболее опасных аварийных участков; (viii) оценки социальной стоимости аварий; (ix) укрепления потенциала институтов МТК в сфере проведения исследований в области ДТП; и (х) подготовки планов мероприятий по развитию придорожного сервиса вдоль участков дорог по Проекту.
</w:t>
      </w:r>
      <w:r>
        <w:br/>
      </w:r>
      <w:r>
        <w:rPr>
          <w:rFonts w:ascii="Times New Roman"/>
          <w:b w:val="false"/>
          <w:i w:val="false"/>
          <w:color w:val="000000"/>
          <w:sz w:val="28"/>
        </w:rPr>
        <w:t>
      (b) Предоставление товаров и оборудования для системы управления автомобильными дорогами.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5
</w:t>
      </w:r>
      <w:r>
        <w:rPr>
          <w:rFonts w:ascii="Times New Roman"/>
          <w:b w:val="false"/>
          <w:i w:val="false"/>
          <w:color w:val="000000"/>
          <w:sz w:val="28"/>
        </w:rPr>
        <w:t>
: Надзор за строительными работами
</w:t>
      </w:r>
    </w:p>
    <w:p>
      <w:pPr>
        <w:spacing w:after="0"/>
        <w:ind w:left="0"/>
        <w:jc w:val="both"/>
      </w:pPr>
      <w:r>
        <w:rPr>
          <w:rFonts w:ascii="Times New Roman"/>
          <w:b w:val="false"/>
          <w:i w:val="false"/>
          <w:color w:val="000000"/>
          <w:sz w:val="28"/>
        </w:rPr>
        <w:t>
      Предоставление консультационных услуг для проведения надзора за строительными работами по Части 1 и Части 2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I. Механизмы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Институциональные механизмы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реализует Проект в соответствии со следующими институциональными и другими механизмами:
</w:t>
      </w:r>
      <w:r>
        <w:br/>
      </w:r>
      <w:r>
        <w:rPr>
          <w:rFonts w:ascii="Times New Roman"/>
          <w:b w:val="false"/>
          <w:i w:val="false"/>
          <w:color w:val="000000"/>
          <w:sz w:val="28"/>
        </w:rPr>
        <w:t>
      1. Заемщик через Министерство транспорта и коммуникаций Республики Казахстан (далее - МТК РК)К с помощью КУП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Плане мероприятий по РППК, Документе по политике переселения и ОВОС, и не может передавать, вносить изменения, отменять или отказываться от каких-либо положений Руководства по реализации проекта, Плана мероприятий по РППК, Документа по политике переселения и ОВОС без предварительного согласия Банка.
</w:t>
      </w:r>
      <w:r>
        <w:br/>
      </w:r>
      <w:r>
        <w:rPr>
          <w:rFonts w:ascii="Times New Roman"/>
          <w:b w:val="false"/>
          <w:i w:val="false"/>
          <w:color w:val="000000"/>
          <w:sz w:val="28"/>
        </w:rPr>
        <w:t>
      2. Заемщик через МТК РК:
</w:t>
      </w:r>
      <w:r>
        <w:br/>
      </w:r>
      <w:r>
        <w:rPr>
          <w:rFonts w:ascii="Times New Roman"/>
          <w:b w:val="false"/>
          <w:i w:val="false"/>
          <w:color w:val="000000"/>
          <w:sz w:val="28"/>
        </w:rPr>
        <w:t>
      (a) осуществляет подготовку до начала каких-либо работ в рамках Проекта Планов мероприятий по переселению, удовлетворительные для Банка, в соответствии с Документом по политике переселения; и
</w:t>
      </w:r>
      <w:r>
        <w:br/>
      </w:r>
      <w:r>
        <w:rPr>
          <w:rFonts w:ascii="Times New Roman"/>
          <w:b w:val="false"/>
          <w:i w:val="false"/>
          <w:color w:val="000000"/>
          <w:sz w:val="28"/>
        </w:rPr>
        <w:t>
      (b) реализует Проект в соответствии с Планами мероприятий по переселению; и
</w:t>
      </w:r>
      <w:r>
        <w:br/>
      </w:r>
      <w:r>
        <w:rPr>
          <w:rFonts w:ascii="Times New Roman"/>
          <w:b w:val="false"/>
          <w:i w:val="false"/>
          <w:color w:val="000000"/>
          <w:sz w:val="28"/>
        </w:rPr>
        <w:t>
      (c) не может вносить изменения, отменять или отказываться от каких-либо положений соответствующих Планов мероприятий по переселению без предварительного согласия Банка.
</w:t>
      </w:r>
      <w:r>
        <w:br/>
      </w:r>
      <w:r>
        <w:rPr>
          <w:rFonts w:ascii="Times New Roman"/>
          <w:b w:val="false"/>
          <w:i w:val="false"/>
          <w:color w:val="000000"/>
          <w:sz w:val="28"/>
        </w:rPr>
        <w:t>
      3. Заемщик через МТК РК:
</w:t>
      </w:r>
      <w:r>
        <w:br/>
      </w:r>
      <w:r>
        <w:rPr>
          <w:rFonts w:ascii="Times New Roman"/>
          <w:b w:val="false"/>
          <w:i w:val="false"/>
          <w:color w:val="000000"/>
          <w:sz w:val="28"/>
        </w:rPr>
        <w:t>
      (a) подготавливает до начала каких-либо работ в рамках Проекта Планы природоохранных мероприятий, удовлетворительные для Банка, в соответствии с ОВОС; и
</w:t>
      </w:r>
      <w:r>
        <w:br/>
      </w:r>
      <w:r>
        <w:rPr>
          <w:rFonts w:ascii="Times New Roman"/>
          <w:b w:val="false"/>
          <w:i w:val="false"/>
          <w:color w:val="000000"/>
          <w:sz w:val="28"/>
        </w:rPr>
        <w:t>
      (b) реализует Проект в соответствии с соответствующими Планами природоохранных мероприятий; и
</w:t>
      </w:r>
      <w:r>
        <w:br/>
      </w:r>
      <w:r>
        <w:rPr>
          <w:rFonts w:ascii="Times New Roman"/>
          <w:b w:val="false"/>
          <w:i w:val="false"/>
          <w:color w:val="000000"/>
          <w:sz w:val="28"/>
        </w:rPr>
        <w:t>
      (c) не может вносить изменения, отменять или отказываться от каких-либо положений соответствующих Планов природоохранных мероприятий без предварительного согласия Банка.
</w:t>
      </w:r>
      <w:r>
        <w:br/>
      </w:r>
      <w:r>
        <w:rPr>
          <w:rFonts w:ascii="Times New Roman"/>
          <w:b w:val="false"/>
          <w:i w:val="false"/>
          <w:color w:val="000000"/>
          <w:sz w:val="28"/>
        </w:rPr>
        <w:t>
      4. В течение всего периода реализации Проекта Заемщик должен обеспечивать, чтобы КУП содержался в составе, с ресурсами и в соответствии с техническими заданиями, удовлетворительными для Банка.
</w:t>
      </w:r>
      <w:r>
        <w:br/>
      </w:r>
      <w:r>
        <w:rPr>
          <w:rFonts w:ascii="Times New Roman"/>
          <w:b w:val="false"/>
          <w:i w:val="false"/>
          <w:color w:val="000000"/>
          <w:sz w:val="28"/>
        </w:rPr>
        <w:t>
      5. Заемщик, через МТК, должен: (i) принять все необходимые меры, включая обеспечение доступа ко всей необходимой информации, относящейся к проекту, для содействия в проведении независимого аудита закупок; и (и) действовать без промедления, исходя из результатов и рекомендаций такого аудита в рамках Технического задания, приемлемого для Банка.
</w:t>
      </w:r>
    </w:p>
    <w:p>
      <w:pPr>
        <w:spacing w:after="0"/>
        <w:ind w:left="0"/>
        <w:jc w:val="both"/>
      </w:pPr>
      <w:r>
        <w:rPr>
          <w:rFonts w:ascii="Times New Roman"/>
          <w:b w:val="false"/>
          <w:i w:val="false"/>
          <w:color w:val="000000"/>
          <w:sz w:val="28"/>
        </w:rPr>
        <w:t>
</w:t>
      </w:r>
      <w:r>
        <w:rPr>
          <w:rFonts w:ascii="Times New Roman"/>
          <w:b/>
          <w:i w:val="false"/>
          <w:color w:val="000000"/>
          <w:sz w:val="28"/>
        </w:rPr>
        <w:t>
В. Противодействие коррупции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по противодействию коррупции.
</w:t>
      </w:r>
    </w:p>
    <w:p>
      <w:pPr>
        <w:spacing w:after="0"/>
        <w:ind w:left="0"/>
        <w:jc w:val="both"/>
      </w:pPr>
      <w:r>
        <w:rPr>
          <w:rFonts w:ascii="Times New Roman"/>
          <w:b w:val="false"/>
          <w:i w:val="false"/>
          <w:color w:val="000000"/>
          <w:sz w:val="28"/>
        </w:rPr>
        <w:t>
</w:t>
      </w:r>
      <w:r>
        <w:rPr>
          <w:rFonts w:ascii="Times New Roman"/>
          <w:b/>
          <w:i w:val="false"/>
          <w:color w:val="000000"/>
          <w:sz w:val="28"/>
        </w:rPr>
        <w:t>
Раздел II.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Отчетность по мониторингу и оценка Проекта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Отчеты по Проекту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оценку хода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быть предоставлен Банку не позднее чем через 45 (сорок пять) дней после окончания периода, охватываемого данным отчетом.
</w:t>
      </w:r>
      <w:r>
        <w:br/>
      </w:r>
      <w:r>
        <w:rPr>
          <w:rFonts w:ascii="Times New Roman"/>
          <w:b w:val="false"/>
          <w:i w:val="false"/>
          <w:color w:val="000000"/>
          <w:sz w:val="28"/>
        </w:rPr>
        <w:t>
      2. Не позднее 31 декабря 2010 года и впоследствии ежегодно Заемщик через МТК РК проводит совместно с Банком ежегодный анализ достигнутого в реализации Проекта прогресса, (далее именуемый как ежегодный обзор). Ежегодный обзор, среди прочего, включает:
</w:t>
      </w:r>
      <w:r>
        <w:br/>
      </w:r>
      <w:r>
        <w:rPr>
          <w:rFonts w:ascii="Times New Roman"/>
          <w:b w:val="false"/>
          <w:i w:val="false"/>
          <w:color w:val="000000"/>
          <w:sz w:val="28"/>
        </w:rPr>
        <w:t>
      (a) прогресс в достижении целей Проекта; и
</w:t>
      </w:r>
      <w:r>
        <w:br/>
      </w:r>
      <w:r>
        <w:rPr>
          <w:rFonts w:ascii="Times New Roman"/>
          <w:b w:val="false"/>
          <w:i w:val="false"/>
          <w:color w:val="000000"/>
          <w:sz w:val="28"/>
        </w:rPr>
        <w:t>
      (b) общие результаты исполнения Проекта в соответствии с индикаторами результатов.
</w:t>
      </w:r>
      <w:r>
        <w:br/>
      </w:r>
      <w:r>
        <w:rPr>
          <w:rFonts w:ascii="Times New Roman"/>
          <w:b w:val="false"/>
          <w:i w:val="false"/>
          <w:color w:val="000000"/>
          <w:sz w:val="28"/>
        </w:rPr>
        <w:t>
      3. Не менее чем за 4 (четыре) недели до Ежегодного обзора Заемщик через МТК РК представит Банку отдельный отчет с описанием статуса реализации каждого компонента Проекта и сводный отчет об общей реализации Проекта.
</w:t>
      </w:r>
    </w:p>
    <w:p>
      <w:pPr>
        <w:spacing w:after="0"/>
        <w:ind w:left="0"/>
        <w:jc w:val="both"/>
      </w:pPr>
      <w:r>
        <w:rPr>
          <w:rFonts w:ascii="Times New Roman"/>
          <w:b w:val="false"/>
          <w:i w:val="false"/>
          <w:color w:val="000000"/>
          <w:sz w:val="28"/>
        </w:rPr>
        <w:t>
</w:t>
      </w:r>
      <w:r>
        <w:rPr>
          <w:rFonts w:ascii="Times New Roman"/>
          <w:b/>
          <w:i w:val="false"/>
          <w:color w:val="000000"/>
          <w:sz w:val="28"/>
        </w:rPr>
        <w:t>
В. Финансовое управление, финансовая отчетность и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обеспечивать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2. Без ограничения для положений Части А данного Раздела, Заемщик обязан подготовить и представить в Банк не позднее чем через 45 (сорок пять) дней после окончания каждого календарного квартала промежуточные не прошедшие аудиторскую проверку финансовые отчеты по Проекту за данный квартал, удовлетворительные для Банка по форме и содержанию.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месяцев после окончания соответствующего периода.
</w:t>
      </w:r>
    </w:p>
    <w:p>
      <w:pPr>
        <w:spacing w:after="0"/>
        <w:ind w:left="0"/>
        <w:jc w:val="both"/>
      </w:pPr>
      <w:r>
        <w:rPr>
          <w:rFonts w:ascii="Times New Roman"/>
          <w:b w:val="false"/>
          <w:i w:val="false"/>
          <w:color w:val="000000"/>
          <w:sz w:val="28"/>
        </w:rPr>
        <w:t>
</w:t>
      </w:r>
      <w:r>
        <w:rPr>
          <w:rFonts w:ascii="Times New Roman"/>
          <w:b/>
          <w:i w:val="false"/>
          <w:color w:val="000000"/>
          <w:sz w:val="28"/>
        </w:rPr>
        <w:t>
Раздел III.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Закупки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Общие положения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Все товары и работы,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а также в соответствии с положениями настоящего Раздела.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определенным методам, описанным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i w:val="false"/>
          <w:color w:val="000000"/>
          <w:sz w:val="28"/>
        </w:rPr>
        <w:t>
В.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Специфические методы закупок товаров и работ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Если иное не предусмотрено в пункте 2 ниже, закупка товаров и работ осуществляется по контрактам, присужденным в соответствии с процедурами Международных конкурсных торгов.
</w:t>
      </w:r>
      <w:r>
        <w:br/>
      </w:r>
      <w:r>
        <w:rPr>
          <w:rFonts w:ascii="Times New Roman"/>
          <w:b w:val="false"/>
          <w:i w:val="false"/>
          <w:color w:val="000000"/>
          <w:sz w:val="28"/>
        </w:rPr>
        <w:t>
      2. 
</w:t>
      </w:r>
      <w:r>
        <w:rPr>
          <w:rFonts w:ascii="Times New Roman"/>
          <w:b/>
          <w:i w:val="false"/>
          <w:color w:val="000000"/>
          <w:sz w:val="28"/>
        </w:rPr>
        <w:t>
Прочие методы закупок товаров и работ.
</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Метод закупок
</w:t>
            </w:r>
            <w:r>
              <w:rPr>
                <w:rFonts w:ascii="Times New Roman"/>
                <w:b/>
                <w:i w:val="false"/>
                <w:color w:val="000000"/>
                <w:sz w:val="20"/>
              </w:rPr>
              <w:t>
</w:t>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Национальные конкурсные торги, согласно дополнительным
</w:t>
            </w:r>
            <w:r>
              <w:br/>
            </w:r>
            <w:r>
              <w:rPr>
                <w:rFonts w:ascii="Times New Roman"/>
                <w:b w:val="false"/>
                <w:i w:val="false"/>
                <w:color w:val="000000"/>
                <w:sz w:val="20"/>
              </w:rPr>
              <w:t>
положениям, установленным в Дополнении к данному Приложению 2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(b) Закупки в свободной торговле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Прямое заключение контрактов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С. Специфические методы закупок услуг консультантов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Если в параграфе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им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Метод закупок
</w:t>
            </w:r>
            <w:r>
              <w:rPr>
                <w:rFonts w:ascii="Times New Roman"/>
                <w:b/>
                <w:i w:val="false"/>
                <w:color w:val="000000"/>
                <w:sz w:val="20"/>
              </w:rPr>
              <w:t>
</w:t>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Отбор на основе качества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(b) Отбор при фиксированном бюджете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Отбор по наименьшей стоимости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(d) Отбор на основе квалификации консультантов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 Закупки из одного источника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(f) Процедуры, установленные в параграфах 5.2 и 5.3 Руководства по
</w:t>
            </w:r>
            <w:r>
              <w:br/>
            </w:r>
            <w:r>
              <w:rPr>
                <w:rFonts w:ascii="Times New Roman"/>
                <w:b w:val="false"/>
                <w:i w:val="false"/>
                <w:color w:val="000000"/>
                <w:sz w:val="20"/>
              </w:rPr>
              <w:t>
консультантам для отбора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D.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Рассмотрение Банком решений по закупкам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
</w:t>
      </w:r>
    </w:p>
    <w:p>
      <w:pPr>
        <w:spacing w:after="0"/>
        <w:ind w:left="0"/>
        <w:jc w:val="both"/>
      </w:pPr>
      <w:r>
        <w:rPr>
          <w:rFonts w:ascii="Times New Roman"/>
          <w:b w:val="false"/>
          <w:i w:val="false"/>
          <w:color w:val="000000"/>
          <w:sz w:val="28"/>
        </w:rPr>
        <w:t>
</w:t>
      </w:r>
      <w:r>
        <w:rPr>
          <w:rFonts w:ascii="Times New Roman"/>
          <w:b/>
          <w:i w:val="false"/>
          <w:color w:val="000000"/>
          <w:sz w:val="28"/>
        </w:rPr>
        <w:t>
Раздел IV.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Снятие средств займа со счета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в параграфе 2 ниже.
</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Выделенная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Займа (в долларовом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эквиваленте)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расходов,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подлежащая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(включая налоги)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Работы по Части 1
</w:t>
            </w:r>
            <w:r>
              <w:br/>
            </w:r>
            <w:r>
              <w:rPr>
                <w:rFonts w:ascii="Times New Roman"/>
                <w:b w:val="false"/>
                <w:i w:val="false"/>
                <w:color w:val="000000"/>
                <w:sz w:val="20"/>
              </w:rPr>
              <w:t>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1 134 300 000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Работы по Части 2
</w:t>
            </w:r>
            <w:r>
              <w:br/>
            </w:r>
            <w:r>
              <w:rPr>
                <w:rFonts w:ascii="Times New Roman"/>
                <w:b w:val="false"/>
                <w:i w:val="false"/>
                <w:color w:val="000000"/>
                <w:sz w:val="20"/>
              </w:rPr>
              <w:t>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747 200 000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Услуги
</w:t>
            </w:r>
            <w:r>
              <w:br/>
            </w:r>
            <w:r>
              <w:rPr>
                <w:rFonts w:ascii="Times New Roman"/>
                <w:b w:val="false"/>
                <w:i w:val="false"/>
                <w:color w:val="000000"/>
                <w:sz w:val="20"/>
              </w:rPr>
              <w:t>
консультантов по Части
</w:t>
            </w:r>
            <w:r>
              <w:br/>
            </w:r>
            <w:r>
              <w:rPr>
                <w:rFonts w:ascii="Times New Roman"/>
                <w:b w:val="false"/>
                <w:i w:val="false"/>
                <w:color w:val="000000"/>
                <w:sz w:val="20"/>
              </w:rPr>
              <w:t>
3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5 500 000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Услуги
</w:t>
            </w:r>
            <w:r>
              <w:br/>
            </w:r>
            <w:r>
              <w:rPr>
                <w:rFonts w:ascii="Times New Roman"/>
                <w:b w:val="false"/>
                <w:i w:val="false"/>
                <w:color w:val="000000"/>
                <w:sz w:val="20"/>
              </w:rPr>
              <w:t>
консультантов по Части
</w:t>
            </w:r>
            <w:r>
              <w:br/>
            </w:r>
            <w:r>
              <w:rPr>
                <w:rFonts w:ascii="Times New Roman"/>
                <w:b w:val="false"/>
                <w:i w:val="false"/>
                <w:color w:val="000000"/>
                <w:sz w:val="20"/>
              </w:rPr>
              <w:t>
4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Услуги
</w:t>
            </w:r>
            <w:r>
              <w:br/>
            </w:r>
            <w:r>
              <w:rPr>
                <w:rFonts w:ascii="Times New Roman"/>
                <w:b w:val="false"/>
                <w:i w:val="false"/>
                <w:color w:val="000000"/>
                <w:sz w:val="20"/>
              </w:rPr>
              <w:t>
консультантов по Части
</w:t>
            </w:r>
            <w:r>
              <w:br/>
            </w:r>
            <w:r>
              <w:rPr>
                <w:rFonts w:ascii="Times New Roman"/>
                <w:b w:val="false"/>
                <w:i w:val="false"/>
                <w:color w:val="000000"/>
                <w:sz w:val="20"/>
              </w:rPr>
              <w:t>
5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46 800 000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Товары по Части 4
</w:t>
            </w:r>
            <w:r>
              <w:br/>
            </w:r>
            <w:r>
              <w:rPr>
                <w:rFonts w:ascii="Times New Roman"/>
                <w:b w:val="false"/>
                <w:i w:val="false"/>
                <w:color w:val="000000"/>
                <w:sz w:val="20"/>
              </w:rPr>
              <w:t>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Нераспределенные
</w:t>
            </w:r>
            <w:r>
              <w:br/>
            </w:r>
            <w:r>
              <w:rPr>
                <w:rFonts w:ascii="Times New Roman"/>
                <w:b w:val="false"/>
                <w:i w:val="false"/>
                <w:color w:val="000000"/>
                <w:sz w:val="20"/>
              </w:rPr>
              <w:t>
расходы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188 200 000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ОБЩАЯ СУММА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2 125 000 000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В. Условия снятия; период снятия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
</w:t>
      </w:r>
      <w:r>
        <w:br/>
      </w:r>
      <w:r>
        <w:rPr>
          <w:rFonts w:ascii="Times New Roman"/>
          <w:b w:val="false"/>
          <w:i w:val="false"/>
          <w:color w:val="000000"/>
          <w:sz w:val="28"/>
        </w:rPr>
        <w:t>
      (a) со счета Займа до тех пор, пока Банку не будет выплачена в полном объеме сумма банковской комиссии; и
</w:t>
      </w:r>
      <w:r>
        <w:br/>
      </w:r>
      <w:r>
        <w:rPr>
          <w:rFonts w:ascii="Times New Roman"/>
          <w:b w:val="false"/>
          <w:i w:val="false"/>
          <w:color w:val="000000"/>
          <w:sz w:val="28"/>
        </w:rPr>
        <w:t>
      (b) для расходов Категории (2), до тех пор, пока Заемщик не проведет исследование, в котором рассматриваются варианты укрепления Комитета автомобильных дорог и улучшения общего состояния сети автодорог, и не согласует с Банком механизм для проведения мероприятий по укреплению Комитета автомобильных дорог и улучшению общего состояния сети автодорог республиканского значения с учетом результатов этого исследования; и
</w:t>
      </w:r>
      <w:r>
        <w:br/>
      </w:r>
      <w:r>
        <w:rPr>
          <w:rFonts w:ascii="Times New Roman"/>
          <w:b w:val="false"/>
          <w:i w:val="false"/>
          <w:color w:val="000000"/>
          <w:sz w:val="28"/>
        </w:rPr>
        <w:t>
      (b) по платежам, совершенным до даты настоящего Соглашения.
</w:t>
      </w:r>
    </w:p>
    <w:p>
      <w:pPr>
        <w:spacing w:after="0"/>
        <w:ind w:left="0"/>
        <w:jc w:val="both"/>
      </w:pPr>
      <w:r>
        <w:rPr>
          <w:rFonts w:ascii="Times New Roman"/>
          <w:b w:val="false"/>
          <w:i w:val="false"/>
          <w:color w:val="000000"/>
          <w:sz w:val="28"/>
        </w:rPr>
        <w:t>
      2. Дата закрытия - 31 декабря 2013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ПРИЛОЖЕНИЮ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товаров и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A. 
</w:t>
      </w:r>
      <w:r>
        <w:rPr>
          <w:rFonts w:ascii="Times New Roman"/>
          <w:b w:val="false"/>
          <w:i w:val="false"/>
          <w:color w:val="000000"/>
          <w:sz w:val="28"/>
          <w:u w:val="single"/>
        </w:rPr>
        <w:t>
Участие государственных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самостоятельность, если они действуют на основе коммерческого права и не являются организациями, зависимыми от ведомства, заключающего контракт в качестве заказчика. Кроме того, к ним будут применяться те же требования в отношении заявок и гарантийного обеспечения, что и к другим участникам торгов.
</w:t>
      </w:r>
    </w:p>
    <w:p>
      <w:pPr>
        <w:spacing w:after="0"/>
        <w:ind w:left="0"/>
        <w:jc w:val="both"/>
      </w:pPr>
      <w:r>
        <w:rPr>
          <w:rFonts w:ascii="Times New Roman"/>
          <w:b w:val="false"/>
          <w:i w:val="false"/>
          <w:color w:val="000000"/>
          <w:sz w:val="28"/>
        </w:rPr>
        <w:t>
B. 
</w:t>
      </w:r>
      <w:r>
        <w:rPr>
          <w:rFonts w:ascii="Times New Roman"/>
          <w:b w:val="false"/>
          <w:i w:val="false"/>
          <w:color w:val="000000"/>
          <w:sz w:val="28"/>
          <w:u w:val="single"/>
        </w:rPr>
        <w:t>
Конкурсная документация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осуществляющие закупки, должны использовать стандартный пакет конкурсной документации для закупки товаров и работ, приемлемый для Банка.
</w:t>
      </w:r>
    </w:p>
    <w:p>
      <w:pPr>
        <w:spacing w:after="0"/>
        <w:ind w:left="0"/>
        <w:jc w:val="both"/>
      </w:pPr>
      <w:r>
        <w:rPr>
          <w:rFonts w:ascii="Times New Roman"/>
          <w:b w:val="false"/>
          <w:i w:val="false"/>
          <w:color w:val="000000"/>
          <w:sz w:val="28"/>
        </w:rPr>
        <w:t>
C. 
</w:t>
      </w:r>
      <w:r>
        <w:rPr>
          <w:rFonts w:ascii="Times New Roman"/>
          <w:b w:val="false"/>
          <w:i w:val="false"/>
          <w:color w:val="000000"/>
          <w:sz w:val="28"/>
          <w:u w:val="single"/>
        </w:rPr>
        <w:t>
Вскрытие и оценка конкурсных заявок
</w:t>
      </w:r>
      <w:r>
        <w:rPr>
          <w:rFonts w:ascii="Times New Roman"/>
          <w:b w:val="false"/>
          <w:i w:val="false"/>
          <w:color w:val="000000"/>
          <w:sz w:val="28"/>
        </w:rPr>
        <w:t>
:
</w:t>
      </w:r>
    </w:p>
    <w:p>
      <w:pPr>
        <w:spacing w:after="0"/>
        <w:ind w:left="0"/>
        <w:jc w:val="both"/>
      </w:pPr>
      <w:r>
        <w:rPr>
          <w:rFonts w:ascii="Times New Roman"/>
          <w:b w:val="false"/>
          <w:i w:val="false"/>
          <w:color w:val="000000"/>
          <w:sz w:val="28"/>
        </w:rPr>
        <w:t>
      (a) вскрытие заявок производится публично, незамедлительно после наступления окончательного срока подачи конкурсных заявок;
</w:t>
      </w:r>
      <w:r>
        <w:br/>
      </w:r>
      <w:r>
        <w:rPr>
          <w:rFonts w:ascii="Times New Roman"/>
          <w:b w:val="false"/>
          <w:i w:val="false"/>
          <w:color w:val="000000"/>
          <w:sz w:val="28"/>
        </w:rPr>
        <w:t>
      (b) оценка конкурсных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(c) к отечественным поставщикам не должны применяться преференции;
</w:t>
      </w:r>
      <w:r>
        <w:br/>
      </w:r>
      <w:r>
        <w:rPr>
          <w:rFonts w:ascii="Times New Roman"/>
          <w:b w:val="false"/>
          <w:i w:val="false"/>
          <w:color w:val="000000"/>
          <w:sz w:val="28"/>
        </w:rPr>
        <w:t>
      (d) контракт должен присуждаться квалифицированному участнику торгов, представившему конкурсную заявку с наименьшей ценой и в основном соответствующую требованиям, при этом переговоры не проводятся.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Корректировка цены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длительный период (более 18 (восемнадцати) месяцев), должны содержать соответствующий пункт о корректировке цен. Контракты на строительные работы, не рассчитанные на длительный период (18 (восемнадцать) или менее месяцев) не требуют включения соответствующего пункта о корректировке цен.
</w:t>
      </w:r>
    </w:p>
    <w:p>
      <w:pPr>
        <w:spacing w:after="0"/>
        <w:ind w:left="0"/>
        <w:jc w:val="both"/>
      </w:pPr>
      <w:r>
        <w:rPr>
          <w:rFonts w:ascii="Times New Roman"/>
          <w:b w:val="false"/>
          <w:i w:val="false"/>
          <w:color w:val="000000"/>
          <w:sz w:val="28"/>
        </w:rPr>
        <w:t>
Е. 
</w:t>
      </w:r>
      <w:r>
        <w:rPr>
          <w:rFonts w:ascii="Times New Roman"/>
          <w:b w:val="false"/>
          <w:i w:val="false"/>
          <w:color w:val="000000"/>
          <w:sz w:val="28"/>
          <w:u w:val="single"/>
        </w:rPr>
        <w:t>
Аннулирование результатов торгов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конкурсных торгов несостоявшимся и приглашение к подаче новых конкурсных заявок может производиться только с предварительного согласия Банка.
</w:t>
      </w:r>
    </w:p>
    <w:p>
      <w:pPr>
        <w:spacing w:after="0"/>
        <w:ind w:left="0"/>
        <w:jc w:val="both"/>
      </w:pPr>
      <w:r>
        <w:rPr>
          <w:rFonts w:ascii="Times New Roman"/>
          <w:b w:val="false"/>
          <w:i w:val="false"/>
          <w:color w:val="000000"/>
          <w:sz w:val="28"/>
        </w:rPr>
        <w:t>
F. 
</w:t>
      </w:r>
      <w:r>
        <w:rPr>
          <w:rFonts w:ascii="Times New Roman"/>
          <w:b w:val="false"/>
          <w:i w:val="false"/>
          <w:color w:val="000000"/>
          <w:sz w:val="28"/>
          <w:u w:val="single"/>
        </w:rPr>
        <w:t>
Отклонение отдельных конкурсных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конкурсная заявка может быть отклонена только в следующих случаях:
</w:t>
      </w:r>
      <w:r>
        <w:br/>
      </w:r>
      <w:r>
        <w:rPr>
          <w:rFonts w:ascii="Times New Roman"/>
          <w:b w:val="false"/>
          <w:i w:val="false"/>
          <w:color w:val="000000"/>
          <w:sz w:val="28"/>
        </w:rPr>
        <w:t>
      (a) участник торгов не соответствует квалификационным требованиям;
</w:t>
      </w:r>
      <w:r>
        <w:br/>
      </w:r>
      <w:r>
        <w:rPr>
          <w:rFonts w:ascii="Times New Roman"/>
          <w:b w:val="false"/>
          <w:i w:val="false"/>
          <w:color w:val="000000"/>
          <w:sz w:val="28"/>
        </w:rPr>
        <w:t>
      (b) участник торгов не принимает исправления арифметической ошибки, содержащейся в его конкурсной заявке, сделанного Конкурсной комиссией организации, проводящей закупки; и
</w:t>
      </w:r>
      <w:r>
        <w:br/>
      </w:r>
      <w:r>
        <w:rPr>
          <w:rFonts w:ascii="Times New Roman"/>
          <w:b w:val="false"/>
          <w:i w:val="false"/>
          <w:color w:val="000000"/>
          <w:sz w:val="28"/>
        </w:rPr>
        <w:t>
      (c) участник торгов не отвечает требованиям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погашения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выплаты процентов на всю сумму Займа, подлежащих погашению на каждую Дату погашения основного долга ("Доля очередного платежа"):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(b) Доли очередного платежа на каждую Дату погашения основного долга, 
</w:t>
      </w:r>
      <w:r>
        <w:rPr>
          <w:rFonts w:ascii="Times New Roman"/>
          <w:b w:val="false"/>
          <w:i/>
          <w:color w:val="000000"/>
          <w:sz w:val="28"/>
        </w:rPr>
        <w:t>
при необходимости суммы, подлежащие погашению, должны быть откорректированы для вычета любых сумм, упомянутых в параграфе 4 данного Приложения, к которым применяется Конвертация валюты.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Дата платежа по основному долгу
</w:t>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очередного платежа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процентном выражении)
</w:t>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мая и 15 ноября каждого года,
</w:t>
            </w:r>
            <w:r>
              <w:br/>
            </w:r>
            <w:r>
              <w:rPr>
                <w:rFonts w:ascii="Times New Roman"/>
                <w:b w:val="false"/>
                <w:i w:val="false"/>
                <w:color w:val="000000"/>
                <w:sz w:val="20"/>
              </w:rPr>
              <w:t>
начиная с 15 мая 2014 года по 15
</w:t>
            </w:r>
            <w:r>
              <w:br/>
            </w:r>
            <w:r>
              <w:rPr>
                <w:rFonts w:ascii="Times New Roman"/>
                <w:b w:val="false"/>
                <w:i w:val="false"/>
                <w:color w:val="000000"/>
                <w:sz w:val="20"/>
              </w:rPr>
              <w:t>
ноября 2033 года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
</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параграфом 1 данного Приложения.
</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очередного платежа, указанная в таблице в параграфе 1 данного Приложения для этой Даты погашения основного долга ("Первоначальная сумма Доли очередного платежа"), а знаменателем которой является сумма всех оставшихся Первоначальных сумм Доли очередных платежей на Даты погашения основного долга на такую дату или после нее, при необходимости суммы, подлежащие погашению, должны быть откорректированы для вычета любых сумм, упомянутых в параграфе 4 данного Приложения, к которым применяется Конвертация валюты.
</w:t>
      </w:r>
      <w:r>
        <w:br/>
      </w:r>
      <w:r>
        <w:rPr>
          <w:rFonts w:ascii="Times New Roman"/>
          <w:b w:val="false"/>
          <w:i w:val="false"/>
          <w:color w:val="000000"/>
          <w:sz w:val="28"/>
        </w:rPr>
        <w:t>
      3.(a)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
</w:t>
      </w:r>
      <w:r>
        <w:br/>
      </w:r>
      <w:r>
        <w:rPr>
          <w:rFonts w:ascii="Times New Roman"/>
          <w:b w:val="false"/>
          <w:i w:val="false"/>
          <w:color w:val="000000"/>
          <w:sz w:val="28"/>
        </w:rPr>
        <w:t>
      (b) Несмотря на положения подпункта (а) данного параграфа,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принятия такой системы выставления счетов.
</w:t>
      </w:r>
      <w:r>
        <w:br/>
      </w:r>
      <w:r>
        <w:rPr>
          <w:rFonts w:ascii="Times New Roman"/>
          <w:b w:val="false"/>
          <w:i w:val="false"/>
          <w:color w:val="000000"/>
          <w:sz w:val="28"/>
        </w:rPr>
        <w:t>
      4. Несмотря на положения параграфов 1 и 2 настоящего Приложения после Конвертации валюты всей или любой части снятой суммы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или: (г)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такое решение в соответствии с Руководством по конверсии.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I.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w:t>
      </w:r>
      <w:r>
        <w:br/>
      </w:r>
      <w:r>
        <w:rPr>
          <w:rFonts w:ascii="Times New Roman"/>
          <w:b w:val="false"/>
          <w:i w:val="false"/>
          <w:color w:val="000000"/>
          <w:sz w:val="28"/>
        </w:rPr>
        <w:t>
      2. "Категория" означает категорию, указанную в таблице Раздела IV Приложения 2 к настоящему Соглашению.
</w:t>
      </w:r>
      <w:r>
        <w:br/>
      </w:r>
      <w:r>
        <w:rPr>
          <w:rFonts w:ascii="Times New Roman"/>
          <w:b w:val="false"/>
          <w:i w:val="false"/>
          <w:color w:val="000000"/>
          <w:sz w:val="28"/>
        </w:rPr>
        <w:t>
      3. "Комитет автомобильных дорог" означает орган по управлению автомобильными дорогами, созданный в МТК 1-го января 2008 года Постановлением Правительства от 6-го декабря 2007 года № 1193 "О некоторых вопросах Министерства транспорта и коммуникаций Республики Казахстан", и отвечающий за республиканскую автодорожную сеть, и любого его правопреемника или правопреемников.
</w:t>
      </w:r>
      <w:r>
        <w:br/>
      </w:r>
      <w:r>
        <w:rPr>
          <w:rFonts w:ascii="Times New Roman"/>
          <w:b w:val="false"/>
          <w:i w:val="false"/>
          <w:color w:val="000000"/>
          <w:sz w:val="28"/>
        </w:rPr>
        <w:t>
      4.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w:t>
      </w:r>
      <w:r>
        <w:br/>
      </w:r>
      <w:r>
        <w:rPr>
          <w:rFonts w:ascii="Times New Roman"/>
          <w:b w:val="false"/>
          <w:i w:val="false"/>
          <w:color w:val="000000"/>
          <w:sz w:val="28"/>
        </w:rPr>
        <w:t>
      5. "Оценка воздействия на окружающую среду" или "ОВОС" означает заключительный отчет по оценке воздействия на окружающую среду, подготовленный и раскрытый Заемщиком на дату 26 февраля 2009 года и удовлетворительный для Банка, в который включается, среди прочего: (i) подробное описание объектов, где будут проводиться мероприятия Проекта, (ii) потенциальное и фактическое неблагоприятное экологическое воздействие мероприятий, указанных в параграфе (i) выше, и (iii) общий ППМ, в котором определяются меры к принятию в ходе реализации Проекта, направленные на снижение, устранение или компенсацию неблагоприятных экологических последствий Проекта.
</w:t>
      </w:r>
      <w:r>
        <w:br/>
      </w:r>
      <w:r>
        <w:rPr>
          <w:rFonts w:ascii="Times New Roman"/>
          <w:b w:val="false"/>
          <w:i w:val="false"/>
          <w:color w:val="000000"/>
          <w:sz w:val="28"/>
        </w:rPr>
        <w:t>
      6. "Планы природоохранных мероприятий" или "ППМ" означают документы на конкретные объекты, принятые Заемщиком и удовлетворительные для Банка в соответствии с ОВОС и в соответствии с Пунктом 3 Раздела IA Приложения 2 к данному Соглашению, в отношении работ, которые должны проводиться Заемщиком в рамках Проекта и определяющие в деталях меры по управлению потенциальными экологическими рисками, смягчению, снижению и/или компенсации негативного воздействия на окружающую среду, связанного с реализацией мероприятий Проекта, наряду с адекватными институциональными механизмами, механизмами мониторинга и отчетности, способными обеспечить должный уровень выполнения условий и поступления регулярной информации по их соблюдению с возможностью периодически вносить изменения и дополнения с предварительного письменного согласия Банка; и понятие "ППМ" относится к одному из этих документов.
</w:t>
      </w:r>
      <w:r>
        <w:br/>
      </w:r>
      <w:r>
        <w:rPr>
          <w:rFonts w:ascii="Times New Roman"/>
          <w:b w:val="false"/>
          <w:i w:val="false"/>
          <w:color w:val="000000"/>
          <w:sz w:val="28"/>
        </w:rPr>
        <w:t>
      7. "План мероприятий по РППК" означает План мероприятий по руководству проектом и противодействию коррупции, удовлетворительный для Банка и подлежащий принятию Заемщиком, через МТК, в соответствии с Разделом 4.01 (b) настоящего Соглашения, для усиления контроля за финансовым управлением и повышения прозрачности и законности процедур закупок, проводимых в рамках Проекта.
</w:t>
      </w:r>
      <w:r>
        <w:br/>
      </w:r>
      <w:r>
        <w:rPr>
          <w:rFonts w:ascii="Times New Roman"/>
          <w:b w:val="false"/>
          <w:i w:val="false"/>
          <w:color w:val="000000"/>
          <w:sz w:val="28"/>
        </w:rPr>
        <w:t>
      8. "Общие условия" означает "Общие условия для займов Международного банка реконструкции и развития" от 1 июля 2005 года (с поправками до 12 февраля 2008 года).
</w:t>
      </w:r>
      <w:r>
        <w:br/>
      </w:r>
      <w:r>
        <w:rPr>
          <w:rFonts w:ascii="Times New Roman"/>
          <w:b w:val="false"/>
          <w:i w:val="false"/>
          <w:color w:val="000000"/>
          <w:sz w:val="28"/>
        </w:rPr>
        <w:t>
      9. "МТК" означает Министерство транспорта и коммуникаций Заемщика или его правопреемника или правопреемников.
</w:t>
      </w:r>
      <w:r>
        <w:br/>
      </w:r>
      <w:r>
        <w:rPr>
          <w:rFonts w:ascii="Times New Roman"/>
          <w:b w:val="false"/>
          <w:i w:val="false"/>
          <w:color w:val="000000"/>
          <w:sz w:val="28"/>
        </w:rPr>
        <w:t>
      10. "КУП" - Консультант по управлению проектом, юридическое лицо, приемлемое для Банка и упомянутое в разделе 4.01 (а) настоящего Соглашения, привлеченное к оказанию консультационных услуг по оказанию поддержки МТК РК в управлении и реализации Проекта.
</w:t>
      </w:r>
      <w:r>
        <w:br/>
      </w:r>
      <w:r>
        <w:rPr>
          <w:rFonts w:ascii="Times New Roman"/>
          <w:b w:val="false"/>
          <w:i w:val="false"/>
          <w:color w:val="000000"/>
          <w:sz w:val="28"/>
        </w:rPr>
        <w:t>
      11. "Руководство по закупкам" означает "Руководство по закупкам в рамках законов и кредитов MAP", опубликованное Банком в мае 2004 года и пересмотренное в октябре 2006 года.
</w:t>
      </w:r>
      <w:r>
        <w:br/>
      </w:r>
      <w:r>
        <w:rPr>
          <w:rFonts w:ascii="Times New Roman"/>
          <w:b w:val="false"/>
          <w:i w:val="false"/>
          <w:color w:val="000000"/>
          <w:sz w:val="28"/>
        </w:rPr>
        <w:t>
      12. "План закупок" означает план закупок Заемщика для Проекта от 30 января 2009 г.,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
</w:t>
      </w:r>
      <w:r>
        <w:br/>
      </w:r>
      <w:r>
        <w:rPr>
          <w:rFonts w:ascii="Times New Roman"/>
          <w:b w:val="false"/>
          <w:i w:val="false"/>
          <w:color w:val="000000"/>
          <w:sz w:val="28"/>
        </w:rPr>
        <w:t>
      13. "Руководство по реализации проекта" означают руководство, принятое Заемщиком, через МТК, 17 марта 2009 года и удовлетворительное для Банка, определяющее операционные и административные обязанности, процедуры и правила реализации Проекта, включая руководство по финансовому управлению, соответствующие условиям настоящего Соглашения, национальному законодательству и указаниям Заемщика, в которое периодически могут вноситься изменения и дополнения с предварительного письменного согласия Банка.
</w:t>
      </w:r>
      <w:r>
        <w:br/>
      </w:r>
      <w:r>
        <w:rPr>
          <w:rFonts w:ascii="Times New Roman"/>
          <w:b w:val="false"/>
          <w:i w:val="false"/>
          <w:color w:val="000000"/>
          <w:sz w:val="28"/>
        </w:rPr>
        <w:t>
      14. "Планы мероприятий по переселению" означает специфичные по населенному пункту документы, включая любые Сокращенные Планы мероприятий по переселению, принятые Заемщиком и в соответствии с Пунктом 2 Раздела IA Приложения 2 к данному Соглашению, и удовлетворительные для Банка, которые содержат среди прочего программу мероприятий, мер и стратегии выплаты компенсации и переселения людей, включая механизмы компенсации и переселения, бюджет и смету затрат, а также источники финансирования вместе с адекватными институциональными механизмами, механизмами мониторинга и отчетности, способными обеспечить должный уровень выполнения условий и регулярную информацию по их выполнению для каждого отдельного участка; и "План мероприятий по переселению" означает один такой план.
</w:t>
      </w:r>
      <w:r>
        <w:br/>
      </w:r>
      <w:r>
        <w:rPr>
          <w:rFonts w:ascii="Times New Roman"/>
          <w:b w:val="false"/>
          <w:i w:val="false"/>
          <w:color w:val="000000"/>
          <w:sz w:val="28"/>
        </w:rPr>
        <w:t>
      15. "Документ по политике переселения" означает документ, подготовленный, утвержденный и опубликованный Заемщиком 1 мая 2008 года, скорректированный и опубликованный Заемщиком 18 марта 2009 года и опубликованный на сайте Infoshop 25 марта 2009 года, в котором определены процедуры переселения, институциональные механизмы, критерии правомочности, права и компенсации, включая процедуры оценки, общественные консультации и участие, критерии мониторинга, оценки и раскрытия информации, которые должны применяться при подготовке Плана мероприятий по переселению.
</w:t>
      </w:r>
    </w:p>
    <w:p>
      <w:pPr>
        <w:spacing w:after="0"/>
        <w:ind w:left="0"/>
        <w:jc w:val="both"/>
      </w:pPr>
      <w:r>
        <w:rPr>
          <w:rFonts w:ascii="Times New Roman"/>
          <w:b w:val="false"/>
          <w:i w:val="false"/>
          <w:color w:val="000000"/>
          <w:sz w:val="28"/>
        </w:rPr>
        <w:t>
</w:t>
      </w:r>
      <w:r>
        <w:rPr>
          <w:rFonts w:ascii="Times New Roman"/>
          <w:b/>
          <w:i w:val="false"/>
          <w:color w:val="000000"/>
          <w:sz w:val="28"/>
        </w:rPr>
        <w:t>
Раздел II. Изменения Общих условий
</w:t>
      </w:r>
      <w:r>
        <w:rPr>
          <w:rFonts w:ascii="Times New Roman"/>
          <w:b w:val="false"/>
          <w:i w:val="false"/>
          <w:color w:val="000000"/>
          <w:sz w:val="28"/>
        </w:rPr>
        <w:t>
</w:t>
      </w:r>
    </w:p>
    <w:p>
      <w:pPr>
        <w:spacing w:after="0"/>
        <w:ind w:left="0"/>
        <w:jc w:val="both"/>
      </w:pPr>
      <w:r>
        <w:rPr>
          <w:rFonts w:ascii="Times New Roman"/>
          <w:b w:val="false"/>
          <w:i w:val="false"/>
          <w:color w:val="000000"/>
          <w:sz w:val="28"/>
        </w:rPr>
        <w:t>
В Общие условия были внесены следующие изменения:
</w:t>
      </w:r>
    </w:p>
    <w:p>
      <w:pPr>
        <w:spacing w:after="0"/>
        <w:ind w:left="0"/>
        <w:jc w:val="both"/>
      </w:pPr>
      <w:r>
        <w:rPr>
          <w:rFonts w:ascii="Times New Roman"/>
          <w:b w:val="false"/>
          <w:i w:val="false"/>
          <w:color w:val="000000"/>
          <w:sz w:val="28"/>
        </w:rPr>
        <w:t>
      1. Изложить Параграф (а) Раздела 2.07 в следующей редакции:
</w:t>
      </w:r>
    </w:p>
    <w:p>
      <w:pPr>
        <w:spacing w:after="0"/>
        <w:ind w:left="0"/>
        <w:jc w:val="both"/>
      </w:pPr>
      <w:r>
        <w:rPr>
          <w:rFonts w:ascii="Times New Roman"/>
          <w:b w:val="false"/>
          <w:i w:val="false"/>
          <w:color w:val="000000"/>
          <w:sz w:val="28"/>
        </w:rPr>
        <w:t>
      "Раздел 2.07. 
</w:t>
      </w:r>
      <w:r>
        <w:rPr>
          <w:rFonts w:ascii="Times New Roman"/>
          <w:b w:val="false"/>
          <w:i/>
          <w:color w:val="000000"/>
          <w:sz w:val="28"/>
        </w:rPr>
        <w:t>
Аванс для подготовки к рефинансированию; Капитализация комиссии за открытие займа и вознаграждения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 Кредитного счета на или после Даты вступления в силу такую сумму, которая необходима для погашения снятой и непогашенной суммы аванса на день снятия этой суммы с Кредитного счета и выплатить все начисленные и неоплаченные сборы из суммы аванса на эту дату, если они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
</w:t>
      </w:r>
    </w:p>
    <w:p>
      <w:pPr>
        <w:spacing w:after="0"/>
        <w:ind w:left="0"/>
        <w:jc w:val="both"/>
      </w:pPr>
      <w:r>
        <w:rPr>
          <w:rFonts w:ascii="Times New Roman"/>
          <w:b w:val="false"/>
          <w:i w:val="false"/>
          <w:color w:val="000000"/>
          <w:sz w:val="28"/>
        </w:rPr>
        <w:t>
      2. Изложить Параграф (1) Раздела 7.02 в следующей редакции:
</w:t>
      </w:r>
    </w:p>
    <w:p>
      <w:pPr>
        <w:spacing w:after="0"/>
        <w:ind w:left="0"/>
        <w:jc w:val="both"/>
      </w:pPr>
      <w:r>
        <w:rPr>
          <w:rFonts w:ascii="Times New Roman"/>
          <w:b w:val="false"/>
          <w:i w:val="false"/>
          <w:color w:val="000000"/>
          <w:sz w:val="28"/>
        </w:rPr>
        <w:t>
      "Раздел 7.02. 
</w:t>
      </w:r>
      <w:r>
        <w:rPr>
          <w:rFonts w:ascii="Times New Roman"/>
          <w:b w:val="false"/>
          <w:i/>
          <w:color w:val="000000"/>
          <w:sz w:val="28"/>
        </w:rPr>
        <w:t>
Приостановка Соглашения Банком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color w:val="000000"/>
          <w:sz w:val="28"/>
        </w:rPr>
        <w:t>
Несоответствие предъявляемым требованиям
</w:t>
      </w:r>
      <w:r>
        <w:rPr>
          <w:rFonts w:ascii="Times New Roman"/>
          <w:b w:val="false"/>
          <w:i w:val="false"/>
          <w:color w:val="000000"/>
          <w:sz w:val="28"/>
        </w:rPr>
        <w:t>
. Банк или Ассоциация объявили Заемщика (кроме Государства-члена) или исполнительное агентство проекта несоответствующим предъявляемым требованиям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определения Банком или Ассоциацией того, что Заемщик или исполнительное агентство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Банком или Ассоциацией".
</w:t>
      </w:r>
    </w:p>
    <w:p>
      <w:pPr>
        <w:spacing w:after="0"/>
        <w:ind w:left="0"/>
        <w:jc w:val="both"/>
      </w:pPr>
      <w:r>
        <w:rPr>
          <w:rFonts w:ascii="Times New Roman"/>
          <w:b w:val="false"/>
          <w:i w:val="false"/>
          <w:color w:val="000000"/>
          <w:sz w:val="28"/>
        </w:rPr>
        <w:t>
      3. (a) Определение термина "Даты конверсии" изложить в следующей редакции:
</w:t>
      </w:r>
    </w:p>
    <w:p>
      <w:pPr>
        <w:spacing w:after="0"/>
        <w:ind w:left="0"/>
        <w:jc w:val="both"/>
      </w:pPr>
      <w:r>
        <w:rPr>
          <w:rFonts w:ascii="Times New Roman"/>
          <w:b w:val="false"/>
          <w:i w:val="false"/>
          <w:color w:val="000000"/>
          <w:sz w:val="28"/>
        </w:rPr>
        <w:t>
      "Дата конверсии" означает в отношении конверсии дату исполнения (по определению в настоящем документе) или иную такую дату, запрашиваемую Заемщиком, и приемлемую для Банка, с момента которой конверсия вступает в силу и в отношении которой и дальнейшем действуют положения Руководства по конверсии."
</w:t>
      </w:r>
      <w:r>
        <w:br/>
      </w:r>
      <w:r>
        <w:rPr>
          <w:rFonts w:ascii="Times New Roman"/>
          <w:b w:val="false"/>
          <w:i w:val="false"/>
          <w:color w:val="000000"/>
          <w:sz w:val="28"/>
        </w:rPr>
        <w:t>
      (b) Определение термина "плавающая ставка" изложить в следующей редакции:
</w:t>
      </w:r>
      <w:r>
        <w:br/>
      </w:r>
      <w:r>
        <w:rPr>
          <w:rFonts w:ascii="Times New Roman"/>
          <w:b w:val="false"/>
          <w:i w:val="false"/>
          <w:color w:val="000000"/>
          <w:sz w:val="28"/>
        </w:rPr>
        <w:t>
      "(с) при конверсии валюты в Одобренную валюту в размере остатка суммы Займа после снятия, на которую начисляются проценты рассчитываемые по плавающей ставке в период конверсии плавающая процентная ставка, применимая к таким суммам, равняется либо: (i) сумме: (A) LIBOR, 
</w:t>
      </w:r>
      <w:r>
        <w:rPr>
          <w:rFonts w:ascii="Times New Roman"/>
          <w:b w:val="false"/>
          <w:i w:val="false"/>
          <w:color w:val="000000"/>
          <w:sz w:val="28"/>
          <w:u w:val="single"/>
        </w:rPr>
        <w:t>
или любой другой базовой ставки, которая может быть согласована между Заемщиком и Банком
</w:t>
      </w:r>
      <w:r>
        <w:rPr>
          <w:rFonts w:ascii="Times New Roman"/>
          <w:b w:val="false"/>
          <w:i w:val="false"/>
          <w:color w:val="000000"/>
          <w:sz w:val="28"/>
        </w:rPr>
        <w:t>
 относительно Одобренной валюты; плюс (В) спред на LIBOR 
</w:t>
      </w:r>
      <w:r>
        <w:rPr>
          <w:rFonts w:ascii="Times New Roman"/>
          <w:b w:val="false"/>
          <w:i w:val="false"/>
          <w:color w:val="000000"/>
          <w:sz w:val="28"/>
          <w:u w:val="single"/>
        </w:rPr>
        <w:t>
или любую другую базовую ставку
</w:t>
      </w:r>
      <w:r>
        <w:rPr>
          <w:rFonts w:ascii="Times New Roman"/>
          <w:b w:val="false"/>
          <w:i w:val="false"/>
          <w:color w:val="000000"/>
          <w:sz w:val="28"/>
        </w:rPr>
        <w:t>
, при наличии таковой, подлежащий уплате Банком в рамках Валютных хеджевых сделок, относящихся к вышеупомянутой конверсии валюты,; либо (ii) валютному компоненту Экранной ставки, если Банк примет такое решение в соответствии с Руководством по Конверсии.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