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1391" w14:textId="34f1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в подготовке кадров, повышении квалификации и переподготовке специалистов в области гидрометеорологии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2009 года № 912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о сотрудничестве в подготовке кадров, повышении квалификации и переподготовке специалистов в области гидрометеорологии, подписанное в городе Минске 23 мая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подготовке кадров, повышении квалификации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переподготовке специалистов в области гидрометеорологии </w:t>
      </w:r>
      <w:r>
        <w:br/>
      </w:r>
      <w:r>
        <w:rPr>
          <w:rFonts w:ascii="Times New Roman"/>
          <w:b/>
          <w:i w:val="false"/>
          <w:color w:val="000000"/>
        </w:rPr>
        <w:t>
(Вступило в силу 31 июля 2009 года -</w:t>
      </w:r>
      <w:r>
        <w:br/>
      </w:r>
      <w:r>
        <w:rPr>
          <w:rFonts w:ascii="Times New Roman"/>
          <w:b/>
          <w:i w:val="false"/>
          <w:color w:val="000000"/>
        </w:rPr>
        <w:t>
Бюллетень международных договоров РК, 2009 г., № 5, ст. 30)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государств-участников Содружества Независимых Государств,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гидрометеорологической безопасности государств-участников Содружества Независимых Государств, утвержденной Решением Совета глав правительств СНГ от 16 апреля 2004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сотрудничества по подготовке кадров, повышению квалификации и переподготовке специалистов в области гидрометеорологии,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сознавая, что ключевым элементом эффективной работы национальных гидрометеорологических служб государств-участников Содружества Независимых Государств (далее - НГМС) является должным образом подготовленный персонал,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финансовые возможности НГМС, наличие организаций, предоставляющих образовательные услуги, обеспечивающих подготовку кадров, повышение квалификации и переподготовку специалистов в области гидрометеорологии,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согласились о нижеследующем: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содействуют сотрудничеству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кадров, повышение квалификации и переподготовка специалистов в области гидрометеорологии;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современными учебно-методическими и научно-исследовательскими материалами, учебными планами и программами;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возможностей при подготовке кадров, повышении квалификации и переподготовке специалистов в области гидрометеорологии, предлагаемых региональными метеорологическими учебными центрами Всемирной Метеорологической Организации, а также организациями, предоставляющими образовательные услуги и обеспечивающими подготовку кадров, повышение квалификации и переподготовку специалистов государств-участников СНГ. 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в соответствии с национальным законодательством содействует предоставлению гражданам государств других Сторон возможности получения образования, повышения квалификации и переподготовки в области гидрометеорологии. 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содействуют развитию прямых связей между организациями, расположенными на территориях государств-участников Соглашения, предоставляющими образовательные услуги в области подготовки кадров, повышения квалификации и переподготовки специалистов в области гидрометеорологии, а также организациями, заинтересованными в получении таких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размер оплаты за предоставление образовательных услуг устанавливается на основании двусторонних договоров заинтересованных организаций. 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способствуют обмену информацией о национальной системе подготовки кадров, повышения квалификации и переподготовки специалистов в области гидрометеорологии в порядке, предусмотренном национальным законодательством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обмениваются информацией об учебно-методических материалах и научных публикациях, проведении научно-практических конференций, иных мероприятий в сфере подготовки кадров, повышения квалификации и переподготовки специалистов в области гидрометеорологии. 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вопросы, связанные с применением и толкованием настоящего Соглашения, разрешаются путем консультаций и переговоров между заинтересованными Сторонами. 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каждой из Сторон по другим международным договорам, участником которых является ее государство. 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сдачи депозитарию третьего уведомления о выполнении подписавшими его Сторонами внутригосударственных процедур, необходимых для его вступления в силу. Для Сторон, выполнивших внутригосударственные процедуры позднее, настоящее Соглашение вступает в силу с даты сдачи депозитарию соответствующего уведомления. 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открыто для присоединения других государств, разделяющих положения настоящего Соглашения. Присоединение осуществляется с согласия всех Сторон путем передачи депозитарию документов о таком присоединении и считается вступившим в силу с даты сдачи депозитарию последнего сообщения о согласии на такое присоединение. 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взаимному согласию Сторон могут быть внесены изменения и дополнения, оформляемые отдельным протоколом. </w:t>
      </w:r>
    </w:p>
    <w:bookmarkEnd w:id="20"/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течение пяти лет со дня его вступления в силу. По истечении этого срока Соглашение автоматически продлевается на последующий пятилетний период, если Стороны не примут иного решения. </w:t>
      </w:r>
    </w:p>
    <w:bookmarkEnd w:id="22"/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вправе выйти из настоящего Соглашения, направив об этом письменное уведомление депозитарию не менее чем за шесть месяцев до истечения очередного пятилетнего периода. 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Минске 23 мая 2008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Азербайджанской Республики        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Армения     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Беларусь      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Грузии                 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Кыргызской Республики                    Украины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удостоверяю, что данный текст является заверенной копией заверенной копии Соглашения о сотрудничестве в подготовке кадров, повышении квалификации и переподготовке специалистов в области гидрометеорологии, совершенного 23 мая 2008 года в городе Минске.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Советник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Д. Сулейменов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