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0d1f" w14:textId="1880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2009 года № 913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государственные учреждения - территориальные органы Комитета транспортного контроля Министерства транспорта и коммуникаций Республики Казахстан в государственные учреждения - межрегиональные инспекции транспортного контроля Комитета транспортного контроля Министерства транспорта и коммуникаций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в установленном законодательством порядке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2009 года № 913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Комитета транспортного контроля Министерства транспорта</w:t>
      </w:r>
      <w:r>
        <w:br/>
      </w:r>
      <w:r>
        <w:rPr>
          <w:rFonts w:ascii="Times New Roman"/>
          <w:b/>
          <w:i w:val="false"/>
          <w:color w:val="000000"/>
        </w:rPr>
        <w:t>
и коммуникаций Республики Казахстан в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учреждения - межрегиональные инспекции транспортного контроля</w:t>
      </w:r>
      <w:r>
        <w:br/>
      </w:r>
      <w:r>
        <w:rPr>
          <w:rFonts w:ascii="Times New Roman"/>
          <w:b/>
          <w:i w:val="false"/>
          <w:color w:val="000000"/>
        </w:rPr>
        <w:t>
Комитета транспортного контроля Министерства транспорта и</w:t>
      </w:r>
      <w:r>
        <w:br/>
      </w:r>
      <w:r>
        <w:rPr>
          <w:rFonts w:ascii="Times New Roman"/>
          <w:b/>
          <w:i w:val="false"/>
          <w:color w:val="000000"/>
        </w:rPr>
        <w:t>
коммуникаций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Актюбинской области и Инспекция транспортного контроля по Западно-Казахстанской области путем слияния в межрегиональную инспекцию транспортного контроля "Батыс" по Актюбинской и Западно-Казахстанской областям - в городе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транспортного контроля по Восточно-Казахстанской области и Инспекция транспортного контроля по Павлодарской области путем слияния в межрегиональную инспекцию транспортного контроля "Ертіс" по Восточно-Казахстанской и Павлодарской областям - в городе Павлодаре.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транспортного контроля по Алматинской области и Инспекция транспортного контроля по городу Алматы путем слияния в межрегиональную инспекцию транспортного контроля "Жетісу" по Алматинской области и городу Алматы - в городе Талдыкоргане.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транспортного контроля по Атырауской области и Инспекция транспортного контроля по Мангистауской области путем слияния в межрегиональную инспекцию транспортного контроля "Каспий" по Атырауской и Мангистауской областям - в городе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транспортного контроля по Жамбылской области, Инспекция транспортного контроля по Кызылординской области и Инспекция транспортного контроля по Южно-Казахстанской области путем слияния в межрегиональную инспекцию транспортного контроля "Оңтүстік" по Жамбылской, Кызылординской и Южно-Казахстанской областям - в городе Шымкенте.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транспортного контроля по Карагандинской области и Инспекция транспортного контроля по городу Астане путем слияния в межрегиональную инспекцию транспортного контроля "Сарыарқа" по Карагандинской области и городу Астане - в городе Караганде.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Инспекция транспортного контроля по Акмолинской области, Инспекция транспортного контроля по Костанайской области и Инспекция транспортного контроля по Северо-Казахстанской области путем слияния в межрегиональную инспекцию транспортного контроля "Солтүстік" по Акмолинской, Костанайской и Северо-Казахстанской областям - в городе Кокшетау.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2009 года № 913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6"/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20.10.2011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24.11.2015 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