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a5fe" w14:textId="ad6a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Семей Восточно-Казахстанской области на 2009 - 2012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2009 года № 927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Комплексный план социально-экономического развития города Семей Восточно-Казахстанской области на 2009 - 2012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и акиму Восточно-Казахстанской области обеспечить своевременное выполнение мероприятий, предусмотренных Планом, и по итогам полугодия, не позднее 20 января и 20 июля, представлять информацию о ходе их реализации в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2009 года № 927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социально-экономического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Семей Восточно-Казахстанской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2009 - 2012 годы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513"/>
        <w:gridCol w:w="2313"/>
        <w:gridCol w:w="2313"/>
        <w:gridCol w:w="1633"/>
        <w:gridCol w:w="1653"/>
        <w:gridCol w:w="15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Транспортный комплекс 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0-8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«Семей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текущий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проезжей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- 258,0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проезжей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города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Водоснабжение 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поисково-разведо-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чные работы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острове Смычка,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острове Свобода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Затонской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Жазык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- 73,5*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- 31,5*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островах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Свобода, Смычка,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3-го подъема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Водоотведение 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водоотве-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очисткой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- 650,0*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2342,0*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дренажно-ливневую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дорогах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дюкера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Иртыш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- 442,9*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к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Семей: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Энергоснабжение 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- 2257,3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7500,0*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имеющейся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дальнейших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мерах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МЭМР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Здравоохранение 
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(3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Семей: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- 800,0*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11140,8*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лезную больницу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Семей: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- 58,0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детскую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- 400,0*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- 317,0*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станцию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станцию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- 650,0*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- 673,0*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Образование 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среднюю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школу на 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- 178,3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на 230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города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- 310,0*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мужскому лицею-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- 54,5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школе-интернату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- 75,0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школам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Чекоман,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Прииртышское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- 59,7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 - предусмотренные из республиканского бюджета средства будут уточняться в соответствии с Законом о республиканском бюджете на 2010 - 2012 годы и утвержденной проектно-сметной документацией;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