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611e" w14:textId="7c3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февраля 2008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2009 года № 930.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вопросам оборонно-промышленного комплекса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", касающимся" заменить словами "обеспечения обороны, касающимся реализации военно-технической политики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выработка предложений по реализации военно-технической политики Республики Казахстан, развитию ОПК и совершенствованию системы государственного управления им, в том числе: рассмотрение концепций, программ и планов в области военно-технического обеспечения, развития ОПК, науки и технологий в интересах обеспечения обороны, исходя из собственных, а также внешнеполитических, экономических и военных интересов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3), 4), 5), 6), 7) и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выработка предложений по обеспечению согласованности действий государственных органов и организаций ОПК по формированию государственного оборонного заказа, программ и планов, выполняемых в интересах обеспечения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проектам бюджетных заявок государственных органов по объемам финансирования и номенклатуре продукции военного и двойного назначения в разрезе программ республиканского бюджета, а также государственных заказчиков научно-исследовательских, опытно-конструкторских и технологических работ и инновационных проектов, связанных с созданием современных образцов вооружения, военной и специальной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по объемам финансирования расходов на обеспечение обороны и проектов программ, основных показателей государственного оборонного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финансированию расходов на разработку, закупку, ремонт, модернизацию и утилизацию вооружения, военной и специальной техники, программ, выполняемых в интересах обеспечения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выработка предложений по проекту государственного оборонного заказа перед внесением в Правительство Республики Казахстан и рассмотрение итогов его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выработка предложений по разработке и производству вооружения, военной и специальной техники, а также по научно-исследовательским и опытно-конструкторским работам в интересах обеспечения обороны, правопорядка и национальной безопасности.";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в установленном порядке с Администрацией Президента, аппаратами Мажилиса и Сената Парламента Республики Казахстан, Конституционного Совета, Верховного Суда, Генеральной прокуратуры Республики Казахстан, центральными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представителей государственных органов, руководителей организаций ОПК по вопросам, связанным с разработкой, производством, ремонтом, модернизацией и утилизацией вооружения, военной и специальной техники, выполнением программ и планов в этой области, а также по другим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у государственных органов, а также организаций ОПК информацию, документы и материалы, необходимые для решения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создавать при необходимости рабочие группы для рассмотрения и подготовки предложений по отдельным вопросам, относящимся к компетенции Комиссии.".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2009 года № 930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2008 года № 115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оборонно-промышленного комплекса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   -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Болатович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Министр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   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   -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Жылкайдаров                   - заместитель Командующего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Базаргельдинович         Республиканской гвардией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Оразкулов                     - заместитель начальника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Орынтаевич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Ногаев    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Аюхан Толеутаевич               "Национальная компания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инжиниринг"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