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525" w14:textId="88e0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№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2009 года № 931.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№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 2003 г., № 29, ст. 284)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запретах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в Республику Казахстан и вывоз из Республики Казахстан товаров и транспортных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"Товары, запрещенные к ввозу в Республику Казахстан" дополнить пунктом 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Объекты животного мира, их части и производные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767"/>
        <w:gridCol w:w="2628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РК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Дикие живые животные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(за исключением декоративной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0301 10)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птиц в скорлупе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0407 00 900 0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диких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Указанные в настоящем пункте товары ввозятся по разрешениям уполномоченного государственного органа в области охраны, воспроизводства и использования животного мира. Запреты не распространяются на физических лиц при ввозе указанных в настоящем пункте товаров, в отношении которых предусмотрен льготный порядок, в пределах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"Товары, запрещенные к вывозу из Республики Казахстан"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Объекты животного мира, их части и производные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135"/>
        <w:gridCol w:w="3157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РК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Дикие живые животные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(за исключением декоративной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0301 10)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или охлажденная,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филе и прочего мяса рыбы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0304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мороженная, за исключением рыбного филе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мяса рыбы товарной позиции 0304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Пресноводные раки 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0306 19 100 0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Пресноводные раки немороженные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0306 29 100 0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 живые,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91 000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 мороженные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99 180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водные беспозвоночные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 99 900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птиц в скорлупе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0407 00 900 0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Перья и пух, за исключением домашних птиц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0505 10 900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Слоновая кость, панцири черепах, ус китовый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щетина из китового уса, рога, оленьи рога,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копыта, ногти, когти и клювы, необработанные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первичной обработке,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придания формы; порошок и отходы этих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охотничьих трофеев, добытых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разрешительными документами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охоту (разрешение на охоту, протокол 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трофейный лист)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0510 00 000 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диких животных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осетровых и ее заменители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диких животных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4103 90 900 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Указанные в настоящем пункте товары вывозятся по разрешениям уполномоченного государственного органа в области охраны, воспроизводства и использования животного мира. Запреты не распространяются на физических лиц при вывозе указанных в настоящем пункте товаров, в отношении которых предусмотрен льготный порядок, в пределах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